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1D" w:rsidRPr="00AA5F1D" w:rsidRDefault="00AA5F1D" w:rsidP="00AA5F1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A5F1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A5F1D" w:rsidRPr="00AA5F1D" w:rsidRDefault="00AA5F1D" w:rsidP="00AA5F1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A5F1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458a8b50-bc87-4dce-ba15-54688bfa7451"/>
      <w:r w:rsidRPr="00AA5F1D"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и науки Ханты-Мансийского автономного округа-Югры</w:t>
      </w:r>
      <w:bookmarkEnd w:id="0"/>
      <w:r w:rsidRPr="00AA5F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AA5F1D" w:rsidRPr="00AA5F1D" w:rsidRDefault="00AA5F1D" w:rsidP="00AA5F1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A5F1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a4973ee1-7119-49dd-ab64-b9ca30404961"/>
      <w:r w:rsidRPr="00AA5F1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Муниципальное образование Ханты-Мансийского автономного округа-Югры городской округ город </w:t>
      </w:r>
      <w:proofErr w:type="spellStart"/>
      <w:r w:rsidRPr="00AA5F1D">
        <w:rPr>
          <w:rFonts w:ascii="Times New Roman" w:hAnsi="Times New Roman"/>
          <w:b/>
          <w:color w:val="000000"/>
          <w:sz w:val="24"/>
          <w:szCs w:val="24"/>
          <w:lang w:val="ru-RU"/>
        </w:rPr>
        <w:t>Урай</w:t>
      </w:r>
      <w:bookmarkEnd w:id="1"/>
      <w:proofErr w:type="spellEnd"/>
      <w:r w:rsidRPr="00AA5F1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A5F1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A5F1D" w:rsidRPr="002153FA" w:rsidRDefault="00AA5F1D" w:rsidP="00AA5F1D">
      <w:pPr>
        <w:spacing w:after="0" w:line="240" w:lineRule="auto"/>
        <w:ind w:left="120"/>
        <w:jc w:val="center"/>
        <w:rPr>
          <w:sz w:val="24"/>
          <w:szCs w:val="24"/>
        </w:rPr>
      </w:pPr>
      <w:r w:rsidRPr="002153FA">
        <w:rPr>
          <w:rFonts w:ascii="Times New Roman" w:hAnsi="Times New Roman"/>
          <w:b/>
          <w:color w:val="000000"/>
          <w:sz w:val="24"/>
          <w:szCs w:val="24"/>
        </w:rPr>
        <w:t>МБОУ СОШ № 4</w:t>
      </w:r>
    </w:p>
    <w:p w:rsidR="00AA5F1D" w:rsidRPr="002153FA" w:rsidRDefault="00AA5F1D" w:rsidP="00AA5F1D">
      <w:pPr>
        <w:spacing w:after="0" w:line="240" w:lineRule="auto"/>
        <w:ind w:left="120"/>
        <w:rPr>
          <w:sz w:val="24"/>
          <w:szCs w:val="24"/>
        </w:rPr>
      </w:pPr>
    </w:p>
    <w:p w:rsidR="00AA5F1D" w:rsidRPr="002153FA" w:rsidRDefault="00AA5F1D" w:rsidP="00AA5F1D">
      <w:pPr>
        <w:spacing w:after="0" w:line="240" w:lineRule="auto"/>
        <w:ind w:left="120"/>
        <w:rPr>
          <w:sz w:val="24"/>
          <w:szCs w:val="24"/>
        </w:rPr>
      </w:pPr>
    </w:p>
    <w:p w:rsidR="00AA5F1D" w:rsidRPr="002153FA" w:rsidRDefault="00AA5F1D" w:rsidP="00AA5F1D">
      <w:pPr>
        <w:spacing w:after="0" w:line="240" w:lineRule="auto"/>
        <w:ind w:left="120"/>
        <w:rPr>
          <w:sz w:val="24"/>
          <w:szCs w:val="24"/>
        </w:rPr>
      </w:pPr>
    </w:p>
    <w:p w:rsidR="00AA5F1D" w:rsidRPr="002153FA" w:rsidRDefault="00AA5F1D" w:rsidP="00AA5F1D">
      <w:pPr>
        <w:spacing w:after="0" w:line="240" w:lineRule="auto"/>
        <w:ind w:left="120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AA5F1D" w:rsidRPr="00AA5F1D" w:rsidTr="00651492">
        <w:tc>
          <w:tcPr>
            <w:tcW w:w="3114" w:type="dxa"/>
          </w:tcPr>
          <w:p w:rsidR="00AA5F1D" w:rsidRPr="00AA5F1D" w:rsidRDefault="00AA5F1D" w:rsidP="006514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5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A5F1D" w:rsidRPr="00AA5F1D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5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методического объединения учителей </w:t>
            </w:r>
            <w:proofErr w:type="spellStart"/>
            <w:r w:rsidRPr="00AA5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естественнознания</w:t>
            </w:r>
            <w:proofErr w:type="spellEnd"/>
          </w:p>
          <w:p w:rsidR="00AA5F1D" w:rsidRPr="002153FA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№6 </w:t>
            </w:r>
          </w:p>
          <w:p w:rsidR="00AA5F1D" w:rsidRPr="002153FA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29.08.2023</w:t>
            </w:r>
          </w:p>
          <w:p w:rsidR="00AA5F1D" w:rsidRPr="002153FA" w:rsidRDefault="00AA5F1D" w:rsidP="006514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5F1D" w:rsidRPr="00AA5F1D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5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A5F1D" w:rsidRPr="00AA5F1D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5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A5F1D" w:rsidRPr="00AA5F1D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5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30.08.2023</w:t>
            </w:r>
          </w:p>
          <w:p w:rsidR="00AA5F1D" w:rsidRPr="002153FA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Ершова</w:t>
            </w:r>
            <w:proofErr w:type="spellEnd"/>
          </w:p>
          <w:p w:rsidR="00AA5F1D" w:rsidRPr="002153FA" w:rsidRDefault="00AA5F1D" w:rsidP="006514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AA5F1D" w:rsidRPr="00AA5F1D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5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A5F1D" w:rsidRPr="00AA5F1D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5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AA5F1D" w:rsidRPr="00AA5F1D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5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СОШ №4</w:t>
            </w:r>
          </w:p>
          <w:p w:rsidR="00AA5F1D" w:rsidRPr="00AA5F1D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5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составе ООП ООО</w:t>
            </w:r>
          </w:p>
          <w:p w:rsidR="00AA5F1D" w:rsidRPr="00AA5F1D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5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</w:p>
          <w:p w:rsidR="00AA5F1D" w:rsidRPr="00AA5F1D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5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31.08.2023 №346</w:t>
            </w:r>
          </w:p>
          <w:p w:rsidR="00AA5F1D" w:rsidRPr="00AA5F1D" w:rsidRDefault="00AA5F1D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6C17" w:rsidRPr="00AA5F1D" w:rsidRDefault="008F6C17">
      <w:pPr>
        <w:spacing w:after="0"/>
        <w:rPr>
          <w:lang w:val="ru-RU"/>
        </w:rPr>
      </w:pPr>
    </w:p>
    <w:p w:rsidR="008F6C17" w:rsidRPr="00AA5F1D" w:rsidRDefault="008F6C17">
      <w:pPr>
        <w:spacing w:after="0"/>
        <w:ind w:left="120"/>
        <w:rPr>
          <w:lang w:val="ru-RU"/>
        </w:rPr>
      </w:pPr>
    </w:p>
    <w:p w:rsidR="008F6C17" w:rsidRPr="00AA5F1D" w:rsidRDefault="008F6C17">
      <w:pPr>
        <w:spacing w:after="0"/>
        <w:ind w:left="120"/>
        <w:rPr>
          <w:lang w:val="ru-RU"/>
        </w:rPr>
      </w:pPr>
    </w:p>
    <w:p w:rsidR="008F6C17" w:rsidRPr="00AA5F1D" w:rsidRDefault="00102D80">
      <w:pPr>
        <w:spacing w:after="0" w:line="408" w:lineRule="auto"/>
        <w:ind w:left="120"/>
        <w:jc w:val="center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6C17" w:rsidRPr="00AA5F1D" w:rsidRDefault="00102D80">
      <w:pPr>
        <w:spacing w:after="0" w:line="408" w:lineRule="auto"/>
        <w:ind w:left="120"/>
        <w:jc w:val="center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1866042)</w:t>
      </w:r>
    </w:p>
    <w:p w:rsidR="008F6C17" w:rsidRPr="00AA5F1D" w:rsidRDefault="00102D80">
      <w:pPr>
        <w:spacing w:after="0" w:line="408" w:lineRule="auto"/>
        <w:ind w:left="120"/>
        <w:jc w:val="center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8F6C17" w:rsidRPr="00AA5F1D" w:rsidRDefault="00102D80">
      <w:pPr>
        <w:spacing w:after="0" w:line="408" w:lineRule="auto"/>
        <w:ind w:left="120"/>
        <w:jc w:val="center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8F6C17" w:rsidRPr="00AA5F1D" w:rsidRDefault="008F6C17">
      <w:pPr>
        <w:spacing w:after="0"/>
        <w:ind w:left="120"/>
        <w:jc w:val="center"/>
        <w:rPr>
          <w:lang w:val="ru-RU"/>
        </w:rPr>
      </w:pPr>
    </w:p>
    <w:p w:rsidR="008F6C17" w:rsidRPr="00AA5F1D" w:rsidRDefault="008F6C17">
      <w:pPr>
        <w:spacing w:after="0"/>
        <w:jc w:val="both"/>
        <w:rPr>
          <w:lang w:val="ru-RU"/>
        </w:rPr>
      </w:pPr>
    </w:p>
    <w:p w:rsidR="008F6C17" w:rsidRPr="00AA5F1D" w:rsidRDefault="008F6C17">
      <w:pPr>
        <w:spacing w:after="0"/>
        <w:ind w:left="120"/>
        <w:jc w:val="center"/>
        <w:rPr>
          <w:lang w:val="ru-RU"/>
        </w:rPr>
      </w:pPr>
    </w:p>
    <w:p w:rsidR="008F6C17" w:rsidRDefault="008F6C17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Default="00AA5F1D">
      <w:pPr>
        <w:spacing w:after="0"/>
        <w:ind w:left="120"/>
        <w:jc w:val="center"/>
        <w:rPr>
          <w:lang w:val="ru-RU"/>
        </w:rPr>
      </w:pPr>
    </w:p>
    <w:p w:rsidR="00AA5F1D" w:rsidRPr="00AA5F1D" w:rsidRDefault="00AA5F1D">
      <w:pPr>
        <w:spacing w:after="0"/>
        <w:ind w:left="120"/>
        <w:jc w:val="center"/>
        <w:rPr>
          <w:lang w:val="ru-RU"/>
        </w:rPr>
      </w:pPr>
    </w:p>
    <w:p w:rsidR="008F6C17" w:rsidRPr="00AA5F1D" w:rsidRDefault="00102D80">
      <w:pPr>
        <w:spacing w:after="0"/>
        <w:ind w:left="120"/>
        <w:jc w:val="center"/>
        <w:rPr>
          <w:lang w:val="ru-RU"/>
        </w:rPr>
        <w:sectPr w:rsidR="008F6C17" w:rsidRPr="00AA5F1D">
          <w:pgSz w:w="11906" w:h="16383"/>
          <w:pgMar w:top="1134" w:right="850" w:bottom="1134" w:left="1701" w:header="720" w:footer="720" w:gutter="0"/>
          <w:cols w:space="720"/>
        </w:sectPr>
      </w:pPr>
      <w:r w:rsidRPr="00AA5F1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b243c2b-d9e4-44f5-a2b5-32ebc85ef21c"/>
      <w:proofErr w:type="spellStart"/>
      <w:r w:rsidRPr="00AA5F1D">
        <w:rPr>
          <w:rFonts w:ascii="Times New Roman" w:hAnsi="Times New Roman"/>
          <w:b/>
          <w:color w:val="000000"/>
          <w:sz w:val="28"/>
          <w:lang w:val="ru-RU"/>
        </w:rPr>
        <w:t>Урай</w:t>
      </w:r>
      <w:bookmarkEnd w:id="2"/>
      <w:proofErr w:type="spellEnd"/>
      <w:r w:rsidRPr="00AA5F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eff2ddcc-9031-468a-8fe5-d9757d0c08db"/>
      <w:r w:rsidRPr="00AA5F1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AA5F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A5F1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13694550"/>
    </w:p>
    <w:bookmarkEnd w:id="4"/>
    <w:p w:rsidR="008F6C17" w:rsidRPr="00AA5F1D" w:rsidRDefault="00102D80">
      <w:pPr>
        <w:spacing w:after="0" w:line="264" w:lineRule="auto"/>
        <w:jc w:val="center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AA5F1D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</w:t>
      </w:r>
      <w:r w:rsidRPr="00AA5F1D">
        <w:rPr>
          <w:rFonts w:ascii="Times New Roman" w:hAnsi="Times New Roman"/>
          <w:color w:val="000000"/>
          <w:sz w:val="28"/>
          <w:lang w:val="ru-RU"/>
        </w:rPr>
        <w:t>его общего образовани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естественно-науч</w:t>
      </w:r>
      <w:r w:rsidRPr="00AA5F1D">
        <w:rPr>
          <w:rFonts w:ascii="Times New Roman" w:hAnsi="Times New Roman"/>
          <w:color w:val="000000"/>
          <w:sz w:val="28"/>
          <w:lang w:val="ru-RU"/>
        </w:rPr>
        <w:t>ного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</w:t>
      </w:r>
      <w:r w:rsidRPr="00AA5F1D">
        <w:rPr>
          <w:rFonts w:ascii="Times New Roman" w:hAnsi="Times New Roman"/>
          <w:color w:val="000000"/>
          <w:sz w:val="28"/>
          <w:lang w:val="ru-RU"/>
        </w:rPr>
        <w:t>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8F6C17" w:rsidRDefault="00102D80">
      <w:pPr>
        <w:spacing w:after="0" w:line="264" w:lineRule="auto"/>
        <w:ind w:firstLine="600"/>
        <w:jc w:val="both"/>
      </w:pPr>
      <w:r w:rsidRPr="00AA5F1D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F6C17" w:rsidRPr="00AA5F1D" w:rsidRDefault="00102D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информационно-м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8F6C17" w:rsidRPr="00AA5F1D" w:rsidRDefault="00102D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обучающихся в рамк</w:t>
      </w:r>
      <w:r w:rsidRPr="00AA5F1D">
        <w:rPr>
          <w:rFonts w:ascii="Times New Roman" w:hAnsi="Times New Roman"/>
          <w:color w:val="000000"/>
          <w:sz w:val="28"/>
          <w:lang w:val="ru-RU"/>
        </w:rPr>
        <w:t>ах итоговой аттестации в форме единого государственного экзамена по химии.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8F6C17" w:rsidRPr="00AA5F1D" w:rsidRDefault="00102D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структурирование его по классам, основным содержательным линиям/разделам курса; </w:t>
      </w:r>
    </w:p>
    <w:p w:rsidR="008F6C17" w:rsidRPr="00AA5F1D" w:rsidRDefault="00102D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8F6C17" w:rsidRPr="00AA5F1D" w:rsidRDefault="00102D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построения курса,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8F6C17" w:rsidRPr="00AA5F1D" w:rsidRDefault="00102D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ых результатов освоения основной образовательной программы среднего общего образования (личностных,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 xml:space="preserve">По всем названным </w:t>
      </w:r>
      <w:r w:rsidRPr="00AA5F1D">
        <w:rPr>
          <w:rFonts w:ascii="Times New Roman" w:hAnsi="Times New Roman"/>
          <w:color w:val="000000"/>
          <w:sz w:val="28"/>
          <w:lang w:val="ru-RU"/>
        </w:rPr>
        <w:t>позициям в программе по химии предусмотрена преемственность с обучением химии на уровне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За пределами установленной программой по химии обязательной (инвариантной) составляющей содержания учебного предмета «Химия» остаётся возм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</w:t>
      </w:r>
      <w:r w:rsidRPr="00AA5F1D">
        <w:rPr>
          <w:rFonts w:ascii="Times New Roman" w:hAnsi="Times New Roman"/>
          <w:color w:val="000000"/>
          <w:sz w:val="28"/>
          <w:lang w:val="ru-RU"/>
        </w:rPr>
        <w:t>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</w:t>
      </w:r>
      <w:r w:rsidRPr="00AA5F1D">
        <w:rPr>
          <w:rFonts w:ascii="Times New Roman" w:hAnsi="Times New Roman"/>
          <w:color w:val="000000"/>
          <w:sz w:val="28"/>
          <w:lang w:val="ru-RU"/>
        </w:rPr>
        <w:t>ких дисциплин в вузах и организациях среднего профессионального образования.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изучение предмета «Химия» ориентировано также на решение задач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ющих междисциплинарный,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</w:t>
      </w:r>
      <w:r w:rsidRPr="00AA5F1D">
        <w:rPr>
          <w:rFonts w:ascii="Times New Roman" w:hAnsi="Times New Roman"/>
          <w:color w:val="000000"/>
          <w:sz w:val="28"/>
          <w:lang w:val="ru-RU"/>
        </w:rPr>
        <w:t>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</w:t>
      </w:r>
      <w:r w:rsidRPr="00AA5F1D">
        <w:rPr>
          <w:rFonts w:ascii="Times New Roman" w:hAnsi="Times New Roman"/>
          <w:color w:val="000000"/>
          <w:sz w:val="28"/>
          <w:lang w:val="ru-RU"/>
        </w:rPr>
        <w:t>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</w:t>
      </w:r>
      <w:r w:rsidRPr="00AA5F1D">
        <w:rPr>
          <w:rFonts w:ascii="Times New Roman" w:hAnsi="Times New Roman"/>
          <w:color w:val="000000"/>
          <w:sz w:val="28"/>
          <w:lang w:val="ru-RU"/>
        </w:rPr>
        <w:t>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</w:t>
      </w:r>
      <w:r w:rsidRPr="00AA5F1D">
        <w:rPr>
          <w:rFonts w:ascii="Times New Roman" w:hAnsi="Times New Roman"/>
          <w:color w:val="000000"/>
          <w:sz w:val="28"/>
          <w:lang w:val="ru-RU"/>
        </w:rPr>
        <w:t>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</w:t>
      </w:r>
      <w:r w:rsidRPr="00AA5F1D">
        <w:rPr>
          <w:rFonts w:ascii="Times New Roman" w:hAnsi="Times New Roman"/>
          <w:color w:val="000000"/>
          <w:sz w:val="28"/>
          <w:lang w:val="ru-RU"/>
        </w:rPr>
        <w:t>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ольшое значение будут иметь элементы учебного материала по общей химии.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физике), законы сохранения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</w:t>
      </w:r>
      <w:r w:rsidRPr="00AA5F1D">
        <w:rPr>
          <w:rFonts w:ascii="Times New Roman" w:hAnsi="Times New Roman"/>
          <w:color w:val="000000"/>
          <w:sz w:val="28"/>
          <w:lang w:val="ru-RU"/>
        </w:rPr>
        <w:t>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</w:t>
      </w:r>
      <w:r w:rsidRPr="00AA5F1D">
        <w:rPr>
          <w:rFonts w:ascii="Times New Roman" w:hAnsi="Times New Roman"/>
          <w:color w:val="000000"/>
          <w:sz w:val="28"/>
          <w:lang w:val="ru-RU"/>
        </w:rPr>
        <w:t>е. При этом знания о составе и свойствах представителей основных классов органических веще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а» и «Русский язык и литература».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</w:t>
      </w:r>
      <w:r w:rsidRPr="00AA5F1D">
        <w:rPr>
          <w:rFonts w:ascii="Times New Roman" w:hAnsi="Times New Roman"/>
          <w:color w:val="000000"/>
          <w:sz w:val="28"/>
          <w:lang w:val="ru-RU"/>
        </w:rPr>
        <w:t>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8F6C17" w:rsidRPr="00AA5F1D" w:rsidRDefault="00102D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</w:t>
      </w:r>
      <w:r w:rsidRPr="00AA5F1D">
        <w:rPr>
          <w:rFonts w:ascii="Times New Roman" w:hAnsi="Times New Roman"/>
          <w:color w:val="000000"/>
          <w:sz w:val="28"/>
          <w:lang w:val="ru-RU"/>
        </w:rPr>
        <w:t>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</w:t>
      </w:r>
      <w:r w:rsidRPr="00AA5F1D">
        <w:rPr>
          <w:rFonts w:ascii="Times New Roman" w:hAnsi="Times New Roman"/>
          <w:color w:val="000000"/>
          <w:sz w:val="28"/>
          <w:lang w:val="ru-RU"/>
        </w:rPr>
        <w:t>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8F6C17" w:rsidRPr="00AA5F1D" w:rsidRDefault="00102D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осво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ение системы знаний, лежащих в основе химической составляющей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о термодинамических и кинетических закономерностях протекания химических реакций, о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8F6C17" w:rsidRPr="00AA5F1D" w:rsidRDefault="00102D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</w:t>
      </w:r>
      <w:r w:rsidRPr="00AA5F1D">
        <w:rPr>
          <w:rFonts w:ascii="Times New Roman" w:hAnsi="Times New Roman"/>
          <w:color w:val="000000"/>
          <w:sz w:val="28"/>
          <w:lang w:val="ru-RU"/>
        </w:rPr>
        <w:t>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</w:t>
      </w:r>
      <w:r w:rsidRPr="00AA5F1D">
        <w:rPr>
          <w:rFonts w:ascii="Times New Roman" w:hAnsi="Times New Roman"/>
          <w:color w:val="000000"/>
          <w:sz w:val="28"/>
          <w:lang w:val="ru-RU"/>
        </w:rPr>
        <w:t>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8F6C17" w:rsidRPr="00AA5F1D" w:rsidRDefault="00102D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</w:t>
      </w:r>
      <w:r w:rsidRPr="00AA5F1D">
        <w:rPr>
          <w:rFonts w:ascii="Times New Roman" w:hAnsi="Times New Roman"/>
          <w:color w:val="000000"/>
          <w:sz w:val="28"/>
          <w:lang w:val="ru-RU"/>
        </w:rPr>
        <w:t>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8F6C17" w:rsidRPr="00AA5F1D" w:rsidRDefault="00102D80">
      <w:pPr>
        <w:spacing w:after="0" w:line="264" w:lineRule="auto"/>
        <w:ind w:left="12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</w:t>
      </w:r>
      <w:r w:rsidRPr="00AA5F1D">
        <w:rPr>
          <w:rFonts w:ascii="Times New Roman" w:hAnsi="Times New Roman"/>
          <w:color w:val="000000"/>
          <w:sz w:val="28"/>
          <w:lang w:val="ru-RU"/>
        </w:rPr>
        <w:t>ания при изучении предмета «Химия» на углублённом уровне особую актуальность приобретают такие цели и задачи, как:</w:t>
      </w:r>
    </w:p>
    <w:p w:rsidR="008F6C17" w:rsidRPr="00AA5F1D" w:rsidRDefault="00102D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</w:t>
      </w:r>
      <w:r w:rsidRPr="00AA5F1D">
        <w:rPr>
          <w:rFonts w:ascii="Times New Roman" w:hAnsi="Times New Roman"/>
          <w:color w:val="000000"/>
          <w:sz w:val="28"/>
          <w:lang w:val="ru-RU"/>
        </w:rPr>
        <w:t>имии, формирование мировоззрения, соответствующего современному уровню развития науки;</w:t>
      </w:r>
    </w:p>
    <w:p w:rsidR="008F6C17" w:rsidRPr="00AA5F1D" w:rsidRDefault="00102D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8F6C17" w:rsidRPr="00AA5F1D" w:rsidRDefault="00102D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интересов,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</w:t>
      </w:r>
      <w:r w:rsidRPr="00AA5F1D">
        <w:rPr>
          <w:rFonts w:ascii="Times New Roman" w:hAnsi="Times New Roman"/>
          <w:color w:val="000000"/>
          <w:sz w:val="28"/>
          <w:lang w:val="ru-RU"/>
        </w:rPr>
        <w:t>потребности в здоровом образе жизни;</w:t>
      </w:r>
    </w:p>
    <w:p w:rsidR="008F6C17" w:rsidRPr="00AA5F1D" w:rsidRDefault="00102D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8F6C17" w:rsidRPr="00AA5F1D" w:rsidRDefault="00102D80">
      <w:pPr>
        <w:spacing w:after="0" w:line="264" w:lineRule="auto"/>
        <w:ind w:left="12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a144c275-5dda-41db-8d94-37f2810a0979"/>
      <w:r w:rsidRPr="00AA5F1D">
        <w:rPr>
          <w:rFonts w:ascii="Times New Roman" w:hAnsi="Times New Roman"/>
          <w:color w:val="000000"/>
          <w:sz w:val="28"/>
          <w:lang w:val="ru-RU"/>
        </w:rPr>
        <w:t xml:space="preserve">Общее число часов, предусмотренных для изучения химии на </w:t>
      </w:r>
      <w:r w:rsidRPr="00AA5F1D">
        <w:rPr>
          <w:rFonts w:ascii="Times New Roman" w:hAnsi="Times New Roman"/>
          <w:color w:val="000000"/>
          <w:sz w:val="28"/>
          <w:lang w:val="ru-RU"/>
        </w:rPr>
        <w:t>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5"/>
      <w:r w:rsidRPr="00AA5F1D">
        <w:rPr>
          <w:rFonts w:ascii="Times New Roman" w:hAnsi="Times New Roman"/>
          <w:color w:val="000000"/>
          <w:sz w:val="28"/>
          <w:lang w:val="ru-RU"/>
        </w:rPr>
        <w:t>‌</w:t>
      </w:r>
    </w:p>
    <w:p w:rsidR="008F6C17" w:rsidRPr="00AA5F1D" w:rsidRDefault="008F6C17">
      <w:pPr>
        <w:spacing w:after="0" w:line="264" w:lineRule="auto"/>
        <w:ind w:left="120"/>
        <w:jc w:val="both"/>
        <w:rPr>
          <w:lang w:val="ru-RU"/>
        </w:rPr>
      </w:pPr>
    </w:p>
    <w:p w:rsidR="008F6C17" w:rsidRPr="00AA5F1D" w:rsidRDefault="008F6C17">
      <w:pPr>
        <w:rPr>
          <w:lang w:val="ru-RU"/>
        </w:rPr>
        <w:sectPr w:rsidR="008F6C17" w:rsidRPr="00AA5F1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3694551"/>
    </w:p>
    <w:bookmarkEnd w:id="6"/>
    <w:p w:rsidR="008F6C17" w:rsidRPr="00AA5F1D" w:rsidRDefault="00102D80">
      <w:pPr>
        <w:spacing w:after="0" w:line="264" w:lineRule="auto"/>
        <w:ind w:left="12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A5F1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F6C17" w:rsidRPr="00AA5F1D" w:rsidRDefault="00102D80">
      <w:pPr>
        <w:spacing w:after="0" w:line="264" w:lineRule="auto"/>
        <w:ind w:left="12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​</w:t>
      </w:r>
    </w:p>
    <w:p w:rsidR="008F6C17" w:rsidRPr="00AA5F1D" w:rsidRDefault="00102D80">
      <w:pPr>
        <w:spacing w:after="0" w:line="264" w:lineRule="auto"/>
        <w:ind w:left="12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8F6C17" w:rsidRPr="00AA5F1D" w:rsidRDefault="008F6C17">
      <w:pPr>
        <w:spacing w:after="0" w:line="264" w:lineRule="auto"/>
        <w:ind w:left="120"/>
        <w:jc w:val="both"/>
        <w:rPr>
          <w:lang w:val="ru-RU"/>
        </w:rPr>
      </w:pPr>
    </w:p>
    <w:p w:rsidR="008F6C17" w:rsidRPr="00AA5F1D" w:rsidRDefault="00102D80">
      <w:pPr>
        <w:spacing w:after="0" w:line="264" w:lineRule="auto"/>
        <w:ind w:left="12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бридизации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AA5F1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связи. Одинарная, двойная и тройная связь. Способы разрыва связей в молекулах органических веществ.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Понятие о свободном радикале,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ые формулы различных видов: развёрнутая, сокращённая, скелетная. </w:t>
      </w:r>
      <w:proofErr w:type="spellStart"/>
      <w:r>
        <w:rPr>
          <w:rFonts w:ascii="Times New Roman" w:hAnsi="Times New Roman"/>
          <w:color w:val="000000"/>
          <w:sz w:val="28"/>
        </w:rPr>
        <w:t>Изомерия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структурная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пространственная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A5F1D">
        <w:rPr>
          <w:rFonts w:ascii="Times New Roman" w:hAnsi="Times New Roman"/>
          <w:color w:val="000000"/>
          <w:sz w:val="28"/>
          <w:lang w:val="ru-RU"/>
        </w:rPr>
        <w:t>Электронные эффекты в молекулах органических соединений (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AA5F1D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-восстано</w:t>
      </w:r>
      <w:r w:rsidRPr="00AA5F1D">
        <w:rPr>
          <w:rFonts w:ascii="Times New Roman" w:hAnsi="Times New Roman"/>
          <w:color w:val="000000"/>
          <w:sz w:val="28"/>
          <w:lang w:val="ru-RU"/>
        </w:rPr>
        <w:t>вительные реакции в органической химии.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горение), конструирование моделей молекул органических веществ.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AA5F1D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углерода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AA5F1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Нахождение в природе. Способы получени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я и применение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Гомологический ряд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AA5F1D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AA5F1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-тран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с-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 Хи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AA5F1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сопря</w:t>
      </w:r>
      <w:r w:rsidRPr="00AA5F1D">
        <w:rPr>
          <w:rFonts w:ascii="Times New Roman" w:hAnsi="Times New Roman"/>
          <w:color w:val="000000"/>
          <w:sz w:val="28"/>
          <w:lang w:val="ru-RU"/>
        </w:rPr>
        <w:t>жённые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r w:rsidRPr="00AA5F1D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, о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бщая формула, номенклатура и изомерия. Электронное и пространственное строение молекул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, окисления. Кисл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отные свойства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, общая формула, номенклатура и изомерия. Электронное и прос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транственное строение молекулы бензола. Физические свойства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ющем действии заместителей в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углеводородов.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, пиролиз. Продукты переработки нефти, их прим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енение в промышленности и в быту.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, аминогруппу. Действие на галогенпр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оизводные водного и спиртового раствора щёлочи. Взаимодействие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A5F1D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</w:t>
      </w:r>
      <w:r w:rsidRPr="00AA5F1D">
        <w:rPr>
          <w:rFonts w:ascii="Times New Roman" w:hAnsi="Times New Roman"/>
          <w:color w:val="000000"/>
          <w:sz w:val="28"/>
          <w:lang w:val="ru-RU"/>
        </w:rPr>
        <w:t>делирование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</w:t>
      </w:r>
      <w:r w:rsidRPr="00AA5F1D">
        <w:rPr>
          <w:rFonts w:ascii="Times New Roman" w:hAnsi="Times New Roman"/>
          <w:color w:val="000000"/>
          <w:sz w:val="28"/>
          <w:lang w:val="ru-RU"/>
        </w:rPr>
        <w:t>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</w:t>
      </w:r>
      <w:r w:rsidRPr="00AA5F1D">
        <w:rPr>
          <w:rFonts w:ascii="Times New Roman" w:hAnsi="Times New Roman"/>
          <w:color w:val="000000"/>
          <w:sz w:val="28"/>
          <w:lang w:val="ru-RU"/>
        </w:rPr>
        <w:t>а одноатомные спирты. Действие этанола и метанола на организм человека. Способы получения и применение одноатомных спиртов.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</w:t>
      </w:r>
      <w:r w:rsidRPr="00AA5F1D">
        <w:rPr>
          <w:rFonts w:ascii="Times New Roman" w:hAnsi="Times New Roman"/>
          <w:color w:val="000000"/>
          <w:sz w:val="28"/>
          <w:lang w:val="ru-RU"/>
        </w:rPr>
        <w:t>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бы получения и применение многоатомных спиртов.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свойств фенола. Качественные реакции на фенол. Токсичность фенола. Способы пол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учения и применение фенола. Фенолформальдегидная смола.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</w:t>
      </w:r>
      <w:r w:rsidRPr="00AA5F1D">
        <w:rPr>
          <w:rFonts w:ascii="Times New Roman" w:hAnsi="Times New Roman"/>
          <w:color w:val="000000"/>
          <w:sz w:val="28"/>
          <w:lang w:val="ru-RU"/>
        </w:rPr>
        <w:t>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</w:t>
      </w:r>
      <w:r w:rsidRPr="00AA5F1D">
        <w:rPr>
          <w:rFonts w:ascii="Times New Roman" w:hAnsi="Times New Roman"/>
          <w:color w:val="000000"/>
          <w:sz w:val="28"/>
          <w:lang w:val="ru-RU"/>
        </w:rPr>
        <w:t>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к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ислот. Представители высших карбоновых кислот: стеариновая, пальмитиновая, олеиновая, </w:t>
      </w:r>
      <w:proofErr w:type="spellStart"/>
      <w:r w:rsidRPr="00AA5F1D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AA5F1D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свойства: гидролиз в кислой и щелочной среде.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 Физические свойства и нахождение в природе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. Фотосинтез.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не</w:t>
      </w:r>
      <w:r w:rsidRPr="00AA5F1D">
        <w:rPr>
          <w:rFonts w:ascii="Times New Roman" w:hAnsi="Times New Roman"/>
          <w:color w:val="000000"/>
          <w:sz w:val="28"/>
          <w:lang w:val="ru-RU"/>
        </w:rPr>
        <w:t>восстанавливающие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а: гидролиз, качественная реакция с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</w:t>
      </w:r>
      <w:r w:rsidRPr="00AA5F1D">
        <w:rPr>
          <w:rFonts w:ascii="Times New Roman" w:hAnsi="Times New Roman"/>
          <w:color w:val="000000"/>
          <w:sz w:val="28"/>
          <w:lang w:val="ru-RU"/>
        </w:rPr>
        <w:t>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м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AA5F1D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A5F1D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A5F1D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о темам «Спирты и фенолы», «Карбоновые кислоты. Сложные эфиры».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</w:t>
      </w:r>
      <w:r w:rsidRPr="00AA5F1D">
        <w:rPr>
          <w:rFonts w:ascii="Times New Roman" w:hAnsi="Times New Roman"/>
          <w:color w:val="000000"/>
          <w:sz w:val="28"/>
          <w:lang w:val="ru-RU"/>
        </w:rPr>
        <w:t>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Аминокислоты. Номенклатура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AA5F1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AA5F1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A5F1D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</w:t>
      </w:r>
      <w:r w:rsidRPr="00AA5F1D">
        <w:rPr>
          <w:rFonts w:ascii="Times New Roman" w:hAnsi="Times New Roman"/>
          <w:color w:val="000000"/>
          <w:sz w:val="28"/>
          <w:lang w:val="ru-RU"/>
        </w:rPr>
        <w:t>ислот. Синтез и гидролиз пептидов.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</w:t>
      </w:r>
      <w:r w:rsidRPr="00AA5F1D">
        <w:rPr>
          <w:rFonts w:ascii="Times New Roman" w:hAnsi="Times New Roman"/>
          <w:color w:val="000000"/>
          <w:sz w:val="28"/>
          <w:lang w:val="ru-RU"/>
        </w:rPr>
        <w:t>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AA5F1D">
        <w:rPr>
          <w:rFonts w:ascii="Times New Roman" w:hAnsi="Times New Roman"/>
          <w:color w:val="000000"/>
          <w:sz w:val="28"/>
          <w:lang w:val="ru-RU"/>
        </w:rPr>
        <w:t>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понятия химии высокомолекулярных соединений: мономер, полимер, структурное звено, степень полимеризации, средняя молекулярная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) и силико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ны. Резина.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Экспериментальны</w:t>
      </w:r>
      <w:r w:rsidRPr="00AA5F1D">
        <w:rPr>
          <w:rFonts w:ascii="Times New Roman" w:hAnsi="Times New Roman"/>
          <w:color w:val="000000"/>
          <w:sz w:val="28"/>
          <w:lang w:val="ru-RU"/>
        </w:rPr>
        <w:t>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</w:t>
      </w:r>
      <w:r w:rsidRPr="00AA5F1D">
        <w:rPr>
          <w:rFonts w:ascii="Times New Roman" w:hAnsi="Times New Roman"/>
          <w:color w:val="000000"/>
          <w:sz w:val="28"/>
          <w:lang w:val="ru-RU"/>
        </w:rPr>
        <w:t>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</w:t>
      </w:r>
      <w:r w:rsidRPr="00AA5F1D">
        <w:rPr>
          <w:rFonts w:ascii="Times New Roman" w:hAnsi="Times New Roman"/>
          <w:color w:val="000000"/>
          <w:sz w:val="28"/>
          <w:lang w:val="ru-RU"/>
        </w:rPr>
        <w:t>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химии в 10 классе осуществляется через использование как общих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синтез, классификация, наблюдение, измерение, эксперимент, модель, моделирование.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</w:t>
      </w:r>
      <w:r w:rsidRPr="00AA5F1D">
        <w:rPr>
          <w:rFonts w:ascii="Times New Roman" w:hAnsi="Times New Roman"/>
          <w:color w:val="000000"/>
          <w:sz w:val="28"/>
          <w:lang w:val="ru-RU"/>
        </w:rPr>
        <w:t>ния, скорость, энергия, масса.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География: полезны</w:t>
      </w:r>
      <w:r w:rsidRPr="00AA5F1D">
        <w:rPr>
          <w:rFonts w:ascii="Times New Roman" w:hAnsi="Times New Roman"/>
          <w:color w:val="000000"/>
          <w:sz w:val="28"/>
          <w:lang w:val="ru-RU"/>
        </w:rPr>
        <w:t>е ископаемые, топливо.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8F6C17" w:rsidRPr="00AA5F1D" w:rsidRDefault="008F6C17">
      <w:pPr>
        <w:spacing w:after="0"/>
        <w:ind w:left="120"/>
        <w:jc w:val="both"/>
        <w:rPr>
          <w:lang w:val="ru-RU"/>
        </w:rPr>
      </w:pPr>
    </w:p>
    <w:p w:rsidR="008F6C17" w:rsidRPr="00AA5F1D" w:rsidRDefault="008F6C17">
      <w:pPr>
        <w:spacing w:after="0"/>
        <w:ind w:left="120"/>
        <w:jc w:val="both"/>
        <w:rPr>
          <w:lang w:val="ru-RU"/>
        </w:rPr>
      </w:pPr>
    </w:p>
    <w:p w:rsidR="008F6C17" w:rsidRPr="00AA5F1D" w:rsidRDefault="00102D80">
      <w:pPr>
        <w:spacing w:after="0"/>
        <w:ind w:left="12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8F6C17" w:rsidRPr="00AA5F1D" w:rsidRDefault="008F6C17">
      <w:pPr>
        <w:spacing w:after="0"/>
        <w:ind w:left="120"/>
        <w:jc w:val="both"/>
        <w:rPr>
          <w:lang w:val="ru-RU"/>
        </w:rPr>
      </w:pPr>
    </w:p>
    <w:p w:rsidR="008F6C17" w:rsidRPr="00AA5F1D" w:rsidRDefault="00102D80">
      <w:pPr>
        <w:spacing w:after="0"/>
        <w:ind w:left="12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Атом. Состав атомных ядер. Химичес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AA5F1D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Электронные конфиг</w:t>
      </w:r>
      <w:r w:rsidRPr="00AA5F1D">
        <w:rPr>
          <w:rFonts w:ascii="Times New Roman" w:hAnsi="Times New Roman"/>
          <w:color w:val="000000"/>
          <w:sz w:val="28"/>
          <w:lang w:val="ru-RU"/>
        </w:rPr>
        <w:t>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Менделеева. Связь периодического закона и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Хими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ческая связь. Виды химической связи: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</w:t>
      </w:r>
      <w:r w:rsidRPr="00AA5F1D">
        <w:rPr>
          <w:rFonts w:ascii="Times New Roman" w:hAnsi="Times New Roman"/>
          <w:color w:val="000000"/>
          <w:sz w:val="28"/>
          <w:lang w:val="ru-RU"/>
        </w:rPr>
        <w:t>связь. Межмолекулярные взаимодействия.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Представление о комплексных соединениях. Состав комплекс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ного иона: комплексообразователь,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нные растворы. Представление о коллоидных растворах. Способы выражения концентрации растворов: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</w:t>
      </w:r>
      <w:r w:rsidRPr="00AA5F1D">
        <w:rPr>
          <w:rFonts w:ascii="Times New Roman" w:hAnsi="Times New Roman"/>
          <w:color w:val="000000"/>
          <w:sz w:val="28"/>
          <w:lang w:val="ru-RU"/>
        </w:rPr>
        <w:t>неорганических веществ. Тривиальные названия отдельных представителей неорганических веществ.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</w:t>
      </w:r>
      <w:r w:rsidRPr="00AA5F1D">
        <w:rPr>
          <w:rFonts w:ascii="Times New Roman" w:hAnsi="Times New Roman"/>
          <w:color w:val="000000"/>
          <w:sz w:val="28"/>
          <w:lang w:val="ru-RU"/>
        </w:rPr>
        <w:t>циях. Тепловые эффекты химических реакций. Термохимические уравнения.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Обратимые и необратимые реакции. Химическое равновесие. Кон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</w:t>
      </w:r>
      <w:r w:rsidRPr="00AA5F1D">
        <w:rPr>
          <w:rFonts w:ascii="Times New Roman" w:hAnsi="Times New Roman"/>
          <w:color w:val="000000"/>
          <w:sz w:val="28"/>
          <w:lang w:val="ru-RU"/>
        </w:rPr>
        <w:t>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AA5F1D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</w:t>
      </w:r>
      <w:r w:rsidRPr="00AA5F1D">
        <w:rPr>
          <w:rFonts w:ascii="Times New Roman" w:hAnsi="Times New Roman"/>
          <w:color w:val="000000"/>
          <w:sz w:val="28"/>
          <w:lang w:val="ru-RU"/>
        </w:rPr>
        <w:t>ения. Важнейшие окислители и восстановители. Метод электронного баланса. Электролиз растворов и расплавов веществ.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личных факторов на скорость химической реакции и положение химического равновесия.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лотропия неметаллов (на примере кислорода, серы, фосфора и углерода).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получения, физические и химические свойства.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Важнейшие кислородсодержащие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соединения галогенов. Лабораторные и промышленные способы получения галогенов. Применение галогенов и их соединений.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Кислород, озон. Лабораторные и промышленные сп</w:t>
      </w:r>
      <w:r w:rsidRPr="00AA5F1D">
        <w:rPr>
          <w:rFonts w:ascii="Times New Roman" w:hAnsi="Times New Roman"/>
          <w:color w:val="000000"/>
          <w:sz w:val="28"/>
          <w:lang w:val="ru-RU"/>
        </w:rPr>
        <w:t>особы получения кислорода. Физические и химические свойства и применение кислорода и озона. Оксиды и пероксиды.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AA5F1D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AA5F1D">
        <w:rPr>
          <w:rFonts w:ascii="Times New Roman" w:hAnsi="Times New Roman"/>
          <w:color w:val="000000"/>
          <w:sz w:val="28"/>
          <w:lang w:val="ru-RU"/>
        </w:rPr>
        <w:t>). Серниста</w:t>
      </w:r>
      <w:r w:rsidRPr="00AA5F1D">
        <w:rPr>
          <w:rFonts w:ascii="Times New Roman" w:hAnsi="Times New Roman"/>
          <w:color w:val="000000"/>
          <w:sz w:val="28"/>
          <w:lang w:val="ru-RU"/>
        </w:rPr>
        <w:t>я и серная кислоты и их соли. Особенности свойств серной кислоты. Применение серы и её соединений.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</w:t>
      </w:r>
      <w:r w:rsidRPr="00AA5F1D">
        <w:rPr>
          <w:rFonts w:ascii="Times New Roman" w:hAnsi="Times New Roman"/>
          <w:color w:val="000000"/>
          <w:sz w:val="28"/>
          <w:lang w:val="ru-RU"/>
        </w:rPr>
        <w:t>ности свойств азотной кислоты. Применение азота и его соединений. Азотные удобрения.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Оксиды фосфора, фосфорная кислота и её соли. Применение фосфора и его </w:t>
      </w:r>
      <w:r w:rsidRPr="00AA5F1D">
        <w:rPr>
          <w:rFonts w:ascii="Times New Roman" w:hAnsi="Times New Roman"/>
          <w:color w:val="000000"/>
          <w:sz w:val="28"/>
          <w:lang w:val="ru-RU"/>
        </w:rPr>
        <w:t>соединений. Фосфорные удобрения.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AA5F1D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AA5F1D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орбция. Фуллерены,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AA5F1D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</w:t>
      </w:r>
      <w:r w:rsidRPr="00AA5F1D">
        <w:rPr>
          <w:rFonts w:ascii="Times New Roman" w:hAnsi="Times New Roman"/>
          <w:color w:val="000000"/>
          <w:sz w:val="28"/>
          <w:lang w:val="ru-RU"/>
        </w:rPr>
        <w:t>именение кремния и его соединений. Стекло, его получение, виды стекла.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</w:t>
      </w:r>
      <w:r w:rsidRPr="00AA5F1D">
        <w:rPr>
          <w:rFonts w:ascii="Times New Roman" w:hAnsi="Times New Roman"/>
          <w:color w:val="000000"/>
          <w:sz w:val="28"/>
          <w:lang w:val="ru-RU"/>
        </w:rPr>
        <w:t>у и технике. Сплавы металлов.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AA5F1D">
        <w:rPr>
          <w:rFonts w:ascii="Times New Roman" w:hAnsi="Times New Roman"/>
          <w:color w:val="000000"/>
          <w:sz w:val="28"/>
          <w:lang w:val="ru-RU"/>
        </w:rPr>
        <w:t>-груп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Магний и кальций: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получение, физические и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свойства, применение простых веществ и их соединений. Жёсткость воды и способы её устранения.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Алюминий: получение, физические и химические свойства, применение простого вещества и его соединений. Амфотерные свойства оксид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а и гидроксида алюминия,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AA5F1D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AA5F1D">
        <w:rPr>
          <w:rFonts w:ascii="Times New Roman" w:hAnsi="Times New Roman"/>
          <w:color w:val="000000"/>
          <w:sz w:val="28"/>
          <w:lang w:val="ru-RU"/>
        </w:rPr>
        <w:t>) и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хрома(</w:t>
      </w:r>
      <w:r>
        <w:rPr>
          <w:rFonts w:ascii="Times New Roman" w:hAnsi="Times New Roman"/>
          <w:color w:val="000000"/>
          <w:sz w:val="28"/>
        </w:rPr>
        <w:t>VI</w:t>
      </w:r>
      <w:r w:rsidRPr="00AA5F1D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AA5F1D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AA5F1D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AA5F1D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AA5F1D">
        <w:rPr>
          <w:rFonts w:ascii="Times New Roman" w:hAnsi="Times New Roman"/>
          <w:color w:val="000000"/>
          <w:sz w:val="28"/>
          <w:lang w:val="ru-RU"/>
        </w:rPr>
        <w:t>). Перманганат калия, его окис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лительные свойства.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AA5F1D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AA5F1D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</w:t>
      </w:r>
      <w:r w:rsidRPr="00AA5F1D">
        <w:rPr>
          <w:rFonts w:ascii="Times New Roman" w:hAnsi="Times New Roman"/>
          <w:color w:val="000000"/>
          <w:sz w:val="28"/>
          <w:lang w:val="ru-RU"/>
        </w:rPr>
        <w:t>ди и её соединений.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</w:t>
      </w:r>
      <w:r w:rsidRPr="00AA5F1D">
        <w:rPr>
          <w:rFonts w:ascii="Times New Roman" w:hAnsi="Times New Roman"/>
          <w:color w:val="000000"/>
          <w:sz w:val="28"/>
          <w:lang w:val="ru-RU"/>
        </w:rPr>
        <w:t>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фосф</w:t>
      </w:r>
      <w:r w:rsidRPr="00AA5F1D">
        <w:rPr>
          <w:rFonts w:ascii="Times New Roman" w:hAnsi="Times New Roman"/>
          <w:color w:val="000000"/>
          <w:sz w:val="28"/>
          <w:lang w:val="ru-RU"/>
        </w:rPr>
        <w:t>ор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</w:t>
      </w:r>
      <w:r w:rsidRPr="00AA5F1D">
        <w:rPr>
          <w:rFonts w:ascii="Times New Roman" w:hAnsi="Times New Roman"/>
          <w:color w:val="000000"/>
          <w:sz w:val="28"/>
          <w:lang w:val="ru-RU"/>
        </w:rPr>
        <w:t>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обеспечении энергетической безопасности.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Химия пищи: основные компоненты, пищевые добавки. Роль химии в обеспечении пищевой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безопасности.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</w:t>
      </w:r>
      <w:r w:rsidRPr="00AA5F1D">
        <w:rPr>
          <w:rFonts w:ascii="Times New Roman" w:hAnsi="Times New Roman"/>
          <w:color w:val="000000"/>
          <w:sz w:val="28"/>
          <w:lang w:val="ru-RU"/>
        </w:rPr>
        <w:t>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</w:t>
      </w:r>
      <w:r w:rsidRPr="00AA5F1D">
        <w:rPr>
          <w:rFonts w:ascii="Times New Roman" w:hAnsi="Times New Roman"/>
          <w:color w:val="000000"/>
          <w:sz w:val="28"/>
          <w:lang w:val="ru-RU"/>
        </w:rPr>
        <w:t>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ской химии в 11 классе осуществляется через использование как общих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</w:t>
      </w:r>
      <w:r w:rsidRPr="00AA5F1D">
        <w:rPr>
          <w:rFonts w:ascii="Times New Roman" w:hAnsi="Times New Roman"/>
          <w:color w:val="000000"/>
          <w:sz w:val="28"/>
          <w:lang w:val="ru-RU"/>
        </w:rPr>
        <w:t>ализ, синтез, классификация, периодичность, наблюдение, измерение, эксперимент, модель, моделирование.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</w:t>
      </w:r>
      <w:r w:rsidRPr="00AA5F1D">
        <w:rPr>
          <w:rFonts w:ascii="Times New Roman" w:hAnsi="Times New Roman"/>
          <w:color w:val="000000"/>
          <w:sz w:val="28"/>
          <w:lang w:val="ru-RU"/>
        </w:rPr>
        <w:t>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гормоны, круговорот веществ и поток энергии в экосистемах.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Технология: химическая промышленность, металлургия, строительные материалы, сельскохозяйственное производство, пищевая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8F6C17" w:rsidRPr="00AA5F1D" w:rsidRDefault="008F6C17">
      <w:pPr>
        <w:rPr>
          <w:lang w:val="ru-RU"/>
        </w:rPr>
        <w:sectPr w:rsidR="008F6C17" w:rsidRPr="00AA5F1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3694553"/>
    </w:p>
    <w:bookmarkEnd w:id="7"/>
    <w:p w:rsidR="008F6C17" w:rsidRPr="00AA5F1D" w:rsidRDefault="00102D80">
      <w:pPr>
        <w:spacing w:after="0" w:line="264" w:lineRule="auto"/>
        <w:ind w:left="12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</w:t>
      </w:r>
      <w:r w:rsidRPr="00AA5F1D">
        <w:rPr>
          <w:rFonts w:ascii="Times New Roman" w:hAnsi="Times New Roman"/>
          <w:color w:val="000000"/>
          <w:sz w:val="28"/>
          <w:lang w:val="ru-RU"/>
        </w:rPr>
        <w:t>НЕГО ОБЩЕГО ОБРАЗОВАНИЯ</w:t>
      </w:r>
    </w:p>
    <w:p w:rsidR="008F6C17" w:rsidRPr="00AA5F1D" w:rsidRDefault="008F6C17">
      <w:pPr>
        <w:spacing w:after="0" w:line="264" w:lineRule="auto"/>
        <w:ind w:left="120"/>
        <w:jc w:val="both"/>
        <w:rPr>
          <w:lang w:val="ru-RU"/>
        </w:rPr>
      </w:pPr>
    </w:p>
    <w:p w:rsidR="008F6C17" w:rsidRPr="00AA5F1D" w:rsidRDefault="00102D80">
      <w:pPr>
        <w:spacing w:after="0" w:line="264" w:lineRule="auto"/>
        <w:ind w:left="12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8F6C17" w:rsidRPr="00AA5F1D" w:rsidRDefault="008F6C17">
      <w:pPr>
        <w:spacing w:after="0" w:line="264" w:lineRule="auto"/>
        <w:ind w:left="120"/>
        <w:jc w:val="both"/>
        <w:rPr>
          <w:lang w:val="ru-RU"/>
        </w:rPr>
      </w:pP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</w:t>
      </w:r>
      <w:r w:rsidRPr="00AA5F1D">
        <w:rPr>
          <w:rFonts w:ascii="Times New Roman" w:hAnsi="Times New Roman"/>
          <w:color w:val="000000"/>
          <w:sz w:val="28"/>
          <w:lang w:val="ru-RU"/>
        </w:rPr>
        <w:t>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</w:t>
      </w:r>
      <w:r w:rsidRPr="00AA5F1D">
        <w:rPr>
          <w:rFonts w:ascii="Times New Roman" w:hAnsi="Times New Roman"/>
          <w:color w:val="000000"/>
          <w:sz w:val="28"/>
          <w:lang w:val="ru-RU"/>
        </w:rPr>
        <w:t>я, экологической культуры;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</w:t>
      </w:r>
      <w:r w:rsidRPr="00AA5F1D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AA5F1D">
        <w:rPr>
          <w:rFonts w:ascii="Times New Roman" w:hAnsi="Times New Roman"/>
          <w:color w:val="000000"/>
          <w:sz w:val="28"/>
          <w:lang w:val="ru-RU"/>
        </w:rPr>
        <w:t>: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осознани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я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готовности к совместной творческой деятельности при создании учебных проектов, р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ешении учебных и познавательных задач, выполнении химических экспериментов;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альных поисков, постоянного труда учёных и практиков;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нравственного сознания, этич</w:t>
      </w:r>
      <w:r w:rsidRPr="00AA5F1D">
        <w:rPr>
          <w:rFonts w:ascii="Times New Roman" w:hAnsi="Times New Roman"/>
          <w:color w:val="000000"/>
          <w:sz w:val="28"/>
          <w:lang w:val="ru-RU"/>
        </w:rPr>
        <w:t>еского поведения;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</w:t>
      </w:r>
      <w:r w:rsidRPr="00AA5F1D">
        <w:rPr>
          <w:rFonts w:ascii="Times New Roman" w:hAnsi="Times New Roman"/>
          <w:color w:val="000000"/>
          <w:sz w:val="28"/>
          <w:lang w:val="ru-RU"/>
        </w:rPr>
        <w:t>ых и правовых норм и с учётом осознания последствий поступков;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жизни, в трудовой деятельности;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осознания последствий и непри</w:t>
      </w:r>
      <w:r w:rsidRPr="00AA5F1D">
        <w:rPr>
          <w:rFonts w:ascii="Times New Roman" w:hAnsi="Times New Roman"/>
          <w:color w:val="000000"/>
          <w:sz w:val="28"/>
          <w:lang w:val="ru-RU"/>
        </w:rPr>
        <w:t>ятия вредных привычек (употребления алкоголя, наркотиков, курения);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установки на активное участие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в решении практических задач социальной направленности (в рамках своего класса, школы);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результатам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трудовой деятельности;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6) экологиче</w:t>
      </w:r>
      <w:r w:rsidRPr="00AA5F1D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</w:t>
      </w:r>
      <w:r w:rsidRPr="00AA5F1D">
        <w:rPr>
          <w:rFonts w:ascii="Times New Roman" w:hAnsi="Times New Roman"/>
          <w:color w:val="000000"/>
          <w:sz w:val="28"/>
          <w:lang w:val="ru-RU"/>
        </w:rPr>
        <w:t>ходимости использования достижений химии для решения вопросов рационального природопользования;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ий и предотвращать их;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ротивостоять идеологии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</w:t>
      </w:r>
      <w:r w:rsidRPr="00AA5F1D">
        <w:rPr>
          <w:rFonts w:ascii="Times New Roman" w:hAnsi="Times New Roman"/>
          <w:color w:val="000000"/>
          <w:sz w:val="28"/>
          <w:lang w:val="ru-RU"/>
        </w:rPr>
        <w:t>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</w:t>
      </w:r>
      <w:r w:rsidRPr="00AA5F1D">
        <w:rPr>
          <w:rFonts w:ascii="Times New Roman" w:hAnsi="Times New Roman"/>
          <w:color w:val="000000"/>
          <w:sz w:val="28"/>
          <w:lang w:val="ru-RU"/>
        </w:rPr>
        <w:t>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</w:t>
      </w:r>
      <w:r w:rsidRPr="00AA5F1D">
        <w:rPr>
          <w:rFonts w:ascii="Times New Roman" w:hAnsi="Times New Roman"/>
          <w:color w:val="000000"/>
          <w:sz w:val="28"/>
          <w:lang w:val="ru-RU"/>
        </w:rPr>
        <w:t>ий успешного труда и экологически комфортной жизни каждого члена общества;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</w:t>
      </w:r>
      <w:r w:rsidRPr="00AA5F1D">
        <w:rPr>
          <w:rFonts w:ascii="Times New Roman" w:hAnsi="Times New Roman"/>
          <w:color w:val="000000"/>
          <w:sz w:val="28"/>
          <w:lang w:val="ru-RU"/>
        </w:rPr>
        <w:t>ных жизненных ситуациях;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интереса к </w:t>
      </w:r>
      <w:r w:rsidRPr="00AA5F1D">
        <w:rPr>
          <w:rFonts w:ascii="Times New Roman" w:hAnsi="Times New Roman"/>
          <w:color w:val="000000"/>
          <w:sz w:val="28"/>
          <w:lang w:val="ru-RU"/>
        </w:rPr>
        <w:t>особенностям труда в различных сферах профессиональной деятельности.</w:t>
      </w:r>
    </w:p>
    <w:p w:rsidR="008F6C17" w:rsidRPr="00AA5F1D" w:rsidRDefault="008F6C17">
      <w:pPr>
        <w:spacing w:after="0"/>
        <w:ind w:left="120"/>
        <w:rPr>
          <w:lang w:val="ru-RU"/>
        </w:rPr>
      </w:pPr>
    </w:p>
    <w:p w:rsidR="008F6C17" w:rsidRPr="00AA5F1D" w:rsidRDefault="00102D80">
      <w:pPr>
        <w:spacing w:after="0"/>
        <w:ind w:left="120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F6C17" w:rsidRPr="00AA5F1D" w:rsidRDefault="008F6C17">
      <w:pPr>
        <w:spacing w:after="0"/>
        <w:ind w:left="120"/>
        <w:rPr>
          <w:lang w:val="ru-RU"/>
        </w:rPr>
      </w:pP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</w:t>
      </w:r>
      <w:r w:rsidRPr="00AA5F1D">
        <w:rPr>
          <w:rFonts w:ascii="Times New Roman" w:hAnsi="Times New Roman"/>
          <w:color w:val="000000"/>
          <w:sz w:val="28"/>
          <w:lang w:val="ru-RU"/>
        </w:rPr>
        <w:t>исциплинарные (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ерность, закон, теория, исследование, наблюдение, измерение, эксперимент и другие); 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</w:t>
      </w:r>
      <w:r w:rsidRPr="00AA5F1D">
        <w:rPr>
          <w:rFonts w:ascii="Times New Roman" w:hAnsi="Times New Roman"/>
          <w:color w:val="000000"/>
          <w:sz w:val="28"/>
          <w:lang w:val="ru-RU"/>
        </w:rPr>
        <w:t>муникативными и регулятивными действиями.</w:t>
      </w:r>
    </w:p>
    <w:p w:rsidR="008F6C17" w:rsidRPr="00AA5F1D" w:rsidRDefault="008F6C17">
      <w:pPr>
        <w:spacing w:after="0" w:line="264" w:lineRule="auto"/>
        <w:ind w:left="120"/>
        <w:rPr>
          <w:lang w:val="ru-RU"/>
        </w:rPr>
      </w:pPr>
    </w:p>
    <w:p w:rsidR="008F6C17" w:rsidRPr="00AA5F1D" w:rsidRDefault="00102D80">
      <w:pPr>
        <w:spacing w:after="0" w:line="264" w:lineRule="auto"/>
        <w:ind w:left="120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и критерии их достижения, соотносить результаты деятельности с поставленными целями;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ля объяснения отдельных фактов и явлений;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</w:t>
      </w:r>
      <w:r w:rsidRPr="00AA5F1D">
        <w:rPr>
          <w:rFonts w:ascii="Times New Roman" w:hAnsi="Times New Roman"/>
          <w:color w:val="000000"/>
          <w:sz w:val="28"/>
          <w:lang w:val="ru-RU"/>
        </w:rPr>
        <w:t>логии), выявлять закономерности и противоречия в рассматриваемых явлениях, формулировать выводы и заключения;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вол) элемента, химическая формула, уравнение химической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2) базовые ис</w:t>
      </w:r>
      <w:r w:rsidRPr="00AA5F1D">
        <w:rPr>
          <w:rFonts w:ascii="Times New Roman" w:hAnsi="Times New Roman"/>
          <w:b/>
          <w:color w:val="000000"/>
          <w:sz w:val="28"/>
          <w:lang w:val="ru-RU"/>
        </w:rPr>
        <w:t>следовательские действия: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</w:t>
      </w:r>
      <w:r w:rsidRPr="00AA5F1D">
        <w:rPr>
          <w:rFonts w:ascii="Times New Roman" w:hAnsi="Times New Roman"/>
          <w:color w:val="000000"/>
          <w:sz w:val="28"/>
          <w:lang w:val="ru-RU"/>
        </w:rPr>
        <w:t>формирования гипотезы по проверке правильности высказываемых суждений;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</w:t>
      </w:r>
      <w:r w:rsidRPr="00AA5F1D">
        <w:rPr>
          <w:rFonts w:ascii="Times New Roman" w:hAnsi="Times New Roman"/>
          <w:color w:val="000000"/>
          <w:sz w:val="28"/>
          <w:lang w:val="ru-RU"/>
        </w:rPr>
        <w:t>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</w:t>
      </w:r>
      <w:r w:rsidRPr="00AA5F1D">
        <w:rPr>
          <w:rFonts w:ascii="Times New Roman" w:hAnsi="Times New Roman"/>
          <w:color w:val="000000"/>
          <w:sz w:val="28"/>
          <w:lang w:val="ru-RU"/>
        </w:rPr>
        <w:t>тельному поиску методов решения практических задач, применению различных методов познания.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информации, необходимой для выполнения учебных задач опре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делённого типа;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научный язык в качестве средства при работе с химической информацией: применять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8F6C17" w:rsidRPr="00AA5F1D" w:rsidRDefault="008F6C17">
      <w:pPr>
        <w:spacing w:after="0"/>
        <w:ind w:left="120"/>
        <w:rPr>
          <w:lang w:val="ru-RU"/>
        </w:rPr>
      </w:pPr>
    </w:p>
    <w:p w:rsidR="008F6C17" w:rsidRPr="00AA5F1D" w:rsidRDefault="00102D80">
      <w:pPr>
        <w:spacing w:after="0"/>
        <w:ind w:firstLine="600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8F6C17" w:rsidRPr="00AA5F1D" w:rsidRDefault="008F6C17">
      <w:pPr>
        <w:spacing w:after="0"/>
        <w:ind w:left="120"/>
        <w:rPr>
          <w:lang w:val="ru-RU"/>
        </w:rPr>
      </w:pPr>
    </w:p>
    <w:p w:rsidR="008F6C17" w:rsidRPr="00AA5F1D" w:rsidRDefault="008F6C17">
      <w:pPr>
        <w:spacing w:after="0"/>
        <w:ind w:left="120"/>
        <w:rPr>
          <w:lang w:val="ru-RU"/>
        </w:rPr>
      </w:pPr>
    </w:p>
    <w:p w:rsidR="008F6C17" w:rsidRPr="00AA5F1D" w:rsidRDefault="00102D80">
      <w:pPr>
        <w:spacing w:after="0"/>
        <w:ind w:firstLine="600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Коммуникативные ун</w:t>
      </w:r>
      <w:r w:rsidRPr="00AA5F1D">
        <w:rPr>
          <w:rFonts w:ascii="Times New Roman" w:hAnsi="Times New Roman"/>
          <w:b/>
          <w:color w:val="000000"/>
          <w:sz w:val="28"/>
          <w:lang w:val="ru-RU"/>
        </w:rPr>
        <w:t>иверсальные учебные действия:</w:t>
      </w:r>
    </w:p>
    <w:p w:rsidR="008F6C17" w:rsidRPr="00AA5F1D" w:rsidRDefault="008F6C17">
      <w:pPr>
        <w:spacing w:after="0"/>
        <w:ind w:left="120"/>
        <w:rPr>
          <w:lang w:val="ru-RU"/>
        </w:rPr>
      </w:pPr>
    </w:p>
    <w:p w:rsidR="008F6C17" w:rsidRPr="00AA5F1D" w:rsidRDefault="00102D80">
      <w:pPr>
        <w:spacing w:after="0"/>
        <w:ind w:firstLine="600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8F6C17" w:rsidRPr="00AA5F1D" w:rsidRDefault="008F6C17">
      <w:pPr>
        <w:spacing w:after="0"/>
        <w:ind w:left="120"/>
        <w:rPr>
          <w:lang w:val="ru-RU"/>
        </w:rPr>
      </w:pP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</w:t>
      </w:r>
      <w:r w:rsidRPr="00AA5F1D">
        <w:rPr>
          <w:rFonts w:ascii="Times New Roman" w:hAnsi="Times New Roman"/>
          <w:color w:val="000000"/>
          <w:sz w:val="28"/>
          <w:lang w:val="ru-RU"/>
        </w:rPr>
        <w:t>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</w:t>
      </w:r>
      <w:r w:rsidRPr="00AA5F1D">
        <w:rPr>
          <w:rFonts w:ascii="Times New Roman" w:hAnsi="Times New Roman"/>
          <w:color w:val="000000"/>
          <w:sz w:val="28"/>
          <w:lang w:val="ru-RU"/>
        </w:rPr>
        <w:t>ледований путём согласования позиций в ходе обсуждения и обмена мнениями.</w:t>
      </w:r>
    </w:p>
    <w:p w:rsidR="008F6C17" w:rsidRPr="00AA5F1D" w:rsidRDefault="008F6C17">
      <w:pPr>
        <w:spacing w:after="0"/>
        <w:ind w:left="120"/>
        <w:rPr>
          <w:lang w:val="ru-RU"/>
        </w:rPr>
      </w:pPr>
    </w:p>
    <w:p w:rsidR="008F6C17" w:rsidRPr="00AA5F1D" w:rsidRDefault="008F6C17">
      <w:pPr>
        <w:spacing w:after="0"/>
        <w:ind w:left="120"/>
        <w:rPr>
          <w:lang w:val="ru-RU"/>
        </w:rPr>
      </w:pP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F6C17" w:rsidRPr="00AA5F1D" w:rsidRDefault="008F6C17">
      <w:pPr>
        <w:spacing w:after="0" w:line="264" w:lineRule="auto"/>
        <w:ind w:left="120"/>
        <w:jc w:val="both"/>
        <w:rPr>
          <w:lang w:val="ru-RU"/>
        </w:rPr>
      </w:pP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8F6C17" w:rsidRPr="00AA5F1D" w:rsidRDefault="008F6C17">
      <w:pPr>
        <w:spacing w:after="0"/>
        <w:ind w:left="120"/>
        <w:rPr>
          <w:lang w:val="ru-RU"/>
        </w:rPr>
      </w:pP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 </w:t>
      </w:r>
      <w:r w:rsidRPr="00AA5F1D">
        <w:rPr>
          <w:rFonts w:ascii="Times New Roman" w:hAnsi="Times New Roman"/>
          <w:color w:val="000000"/>
          <w:sz w:val="28"/>
          <w:lang w:val="ru-RU"/>
        </w:rPr>
        <w:t>деятельности на основе самоанализа и самооценки.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</w:t>
      </w:r>
      <w:r w:rsidRPr="00AA5F1D">
        <w:rPr>
          <w:rFonts w:ascii="Times New Roman" w:hAnsi="Times New Roman"/>
          <w:color w:val="000000"/>
          <w:sz w:val="28"/>
          <w:lang w:val="ru-RU"/>
        </w:rPr>
        <w:t>ные результаты представлены по годам изучения.</w:t>
      </w:r>
    </w:p>
    <w:p w:rsidR="008F6C17" w:rsidRPr="00AA5F1D" w:rsidRDefault="008F6C17">
      <w:pPr>
        <w:spacing w:after="0" w:line="264" w:lineRule="auto"/>
        <w:ind w:left="120"/>
        <w:jc w:val="both"/>
        <w:rPr>
          <w:lang w:val="ru-RU"/>
        </w:rPr>
      </w:pPr>
      <w:bookmarkStart w:id="8" w:name="_Toc139840030"/>
      <w:bookmarkEnd w:id="8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го развития человечества в решении проблем экологической, энергетической и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</w:t>
      </w:r>
      <w:r w:rsidRPr="00AA5F1D">
        <w:rPr>
          <w:rFonts w:ascii="Times New Roman" w:hAnsi="Times New Roman"/>
          <w:color w:val="000000"/>
          <w:sz w:val="28"/>
          <w:lang w:val="ru-RU"/>
        </w:rPr>
        <w:t>культуры человека, а также экологически обоснованного отношения к своему здоровью и природной среде;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A5F1D">
        <w:rPr>
          <w:rFonts w:ascii="Times New Roman" w:hAnsi="Times New Roman"/>
          <w:color w:val="000000"/>
          <w:sz w:val="28"/>
          <w:lang w:val="ru-RU"/>
        </w:rPr>
        <w:t>-ат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омные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</w:t>
      </w:r>
      <w:r w:rsidRPr="00AA5F1D">
        <w:rPr>
          <w:rFonts w:ascii="Times New Roman" w:hAnsi="Times New Roman"/>
          <w:color w:val="000000"/>
          <w:sz w:val="28"/>
          <w:lang w:val="ru-RU"/>
        </w:rPr>
        <w:t>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</w:t>
      </w:r>
      <w:r w:rsidRPr="00AA5F1D">
        <w:rPr>
          <w:rFonts w:ascii="Times New Roman" w:hAnsi="Times New Roman"/>
          <w:color w:val="000000"/>
          <w:sz w:val="28"/>
          <w:lang w:val="ru-RU"/>
        </w:rPr>
        <w:t>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представления о механизмах химических реакций, термодинамических и кинетических закономерностях их протекания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, о взаимном влиянии атомов и групп атомов в молекулах (индуктивный и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</w:t>
      </w:r>
      <w:r w:rsidRPr="00AA5F1D">
        <w:rPr>
          <w:rFonts w:ascii="Times New Roman" w:hAnsi="Times New Roman"/>
          <w:color w:val="000000"/>
          <w:sz w:val="28"/>
          <w:lang w:val="ru-RU"/>
        </w:rPr>
        <w:t>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AA5F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молекулярных и структурных (развёрнутых, сокращённых и скеле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тных) формул органических веществ;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реакций, реакций ионного обмена путём составления их полных и сок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ращённых ионных уравнений;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</w:t>
      </w:r>
      <w:r w:rsidRPr="00AA5F1D">
        <w:rPr>
          <w:rFonts w:ascii="Times New Roman" w:hAnsi="Times New Roman"/>
          <w:color w:val="000000"/>
          <w:sz w:val="28"/>
          <w:lang w:val="ru-RU"/>
        </w:rPr>
        <w:t>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AA5F1D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AA5F1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AA5F1D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, ароматических углеводородов, спиртов, альдегидов, кетон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ов, карбоновых кислот, простых и сложных эфиров, жиров,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- и полисахаридов), иллюстрировать генетическую связь между ними уравнениями соответствующих химических реакций с использованием стру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ктурных формул;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AA5F1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</w:t>
      </w:r>
      <w:r w:rsidRPr="00AA5F1D">
        <w:rPr>
          <w:rFonts w:ascii="Times New Roman" w:hAnsi="Times New Roman"/>
          <w:color w:val="000000"/>
          <w:sz w:val="28"/>
          <w:lang w:val="ru-RU"/>
        </w:rPr>
        <w:t>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наблюдении, измерении, моделировании, эксперименте (реальном и мысленном) и умения применять эти знания;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AA5F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</w:t>
      </w:r>
      <w:r w:rsidRPr="00AA5F1D">
        <w:rPr>
          <w:rFonts w:ascii="Times New Roman" w:hAnsi="Times New Roman"/>
          <w:color w:val="000000"/>
          <w:sz w:val="28"/>
          <w:lang w:val="ru-RU"/>
        </w:rPr>
        <w:t>нно-следственных связей – для изучения свойств веществ и химических реакций;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</w:t>
      </w:r>
      <w:r w:rsidRPr="00AA5F1D">
        <w:rPr>
          <w:rFonts w:ascii="Times New Roman" w:hAnsi="Times New Roman"/>
          <w:color w:val="000000"/>
          <w:sz w:val="28"/>
          <w:lang w:val="ru-RU"/>
        </w:rPr>
        <w:t>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</w:t>
      </w:r>
      <w:r w:rsidRPr="00AA5F1D">
        <w:rPr>
          <w:rFonts w:ascii="Times New Roman" w:hAnsi="Times New Roman"/>
          <w:color w:val="000000"/>
          <w:sz w:val="28"/>
          <w:lang w:val="ru-RU"/>
        </w:rPr>
        <w:t>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азообразных веществ;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AA5F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5F1D">
        <w:rPr>
          <w:rFonts w:ascii="Times New Roman" w:hAnsi="Times New Roman"/>
          <w:color w:val="000000"/>
          <w:sz w:val="28"/>
          <w:lang w:val="ru-RU"/>
        </w:rPr>
        <w:t>полученные знания для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принятия грамотных решений проблем в ситуациях, связанных с химией;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</w:t>
      </w:r>
      <w:r w:rsidRPr="00AA5F1D">
        <w:rPr>
          <w:rFonts w:ascii="Times New Roman" w:hAnsi="Times New Roman"/>
          <w:color w:val="000000"/>
          <w:sz w:val="28"/>
          <w:lang w:val="ru-RU"/>
        </w:rPr>
        <w:t>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</w:t>
      </w:r>
      <w:r w:rsidRPr="00AA5F1D">
        <w:rPr>
          <w:rFonts w:ascii="Times New Roman" w:hAnsi="Times New Roman"/>
          <w:color w:val="000000"/>
          <w:sz w:val="28"/>
          <w:lang w:val="ru-RU"/>
        </w:rPr>
        <w:t>личной форме результаты эксперимента, анализировать</w:t>
      </w:r>
      <w:r w:rsidRPr="00AA5F1D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</w:t>
      </w:r>
      <w:r w:rsidRPr="00AA5F1D">
        <w:rPr>
          <w:rFonts w:ascii="Times New Roman" w:hAnsi="Times New Roman"/>
          <w:color w:val="000000"/>
          <w:sz w:val="28"/>
          <w:lang w:val="ru-RU"/>
        </w:rPr>
        <w:t>делённых органических веществ, понимая смысл показателя ПДК;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</w:t>
      </w:r>
      <w:r w:rsidRPr="00AA5F1D">
        <w:rPr>
          <w:rFonts w:ascii="Times New Roman" w:hAnsi="Times New Roman"/>
          <w:color w:val="000000"/>
          <w:sz w:val="28"/>
          <w:lang w:val="ru-RU"/>
        </w:rPr>
        <w:t>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</w:t>
      </w:r>
      <w:r w:rsidRPr="00AA5F1D">
        <w:rPr>
          <w:rFonts w:ascii="Times New Roman" w:hAnsi="Times New Roman"/>
          <w:color w:val="000000"/>
          <w:sz w:val="28"/>
          <w:lang w:val="ru-RU"/>
        </w:rPr>
        <w:t>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</w:t>
      </w:r>
      <w:r w:rsidRPr="00AA5F1D">
        <w:rPr>
          <w:rFonts w:ascii="Times New Roman" w:hAnsi="Times New Roman"/>
          <w:color w:val="000000"/>
          <w:sz w:val="28"/>
          <w:lang w:val="ru-RU"/>
        </w:rPr>
        <w:t>ззрения и общей культуры человека, а также экологически обоснованного отношения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– химический элемент, атом, ядро атома, изотопы, электронна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металлическая, водородная),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кристаллическая решётка, химическая реакция, раствор, электролиты,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, скорость химической реакции, химич</w:t>
      </w:r>
      <w:r w:rsidRPr="00AA5F1D">
        <w:rPr>
          <w:rFonts w:ascii="Times New Roman" w:hAnsi="Times New Roman"/>
          <w:color w:val="000000"/>
          <w:sz w:val="28"/>
          <w:lang w:val="ru-RU"/>
        </w:rPr>
        <w:t>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современные представления о строении вещества на атомном, ионно-молекулярном и надмолекулярном уровнях; п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</w:t>
      </w:r>
      <w:r w:rsidRPr="00AA5F1D">
        <w:rPr>
          <w:rFonts w:ascii="Times New Roman" w:hAnsi="Times New Roman"/>
          <w:color w:val="000000"/>
          <w:sz w:val="28"/>
          <w:lang w:val="ru-RU"/>
        </w:rPr>
        <w:t>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</w:t>
      </w:r>
      <w:r w:rsidRPr="00AA5F1D">
        <w:rPr>
          <w:rFonts w:ascii="Times New Roman" w:hAnsi="Times New Roman"/>
          <w:color w:val="000000"/>
          <w:sz w:val="28"/>
          <w:lang w:val="ru-RU"/>
        </w:rPr>
        <w:t>ри описании неорганических веществ и их превращений;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AA5F1D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</w:t>
      </w:r>
      <w:r w:rsidRPr="00AA5F1D">
        <w:rPr>
          <w:rFonts w:ascii="Times New Roman" w:hAnsi="Times New Roman"/>
          <w:color w:val="000000"/>
          <w:sz w:val="28"/>
          <w:lang w:val="ru-RU"/>
        </w:rPr>
        <w:t>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объяснять з</w:t>
      </w:r>
      <w:r w:rsidRPr="00AA5F1D">
        <w:rPr>
          <w:rFonts w:ascii="Times New Roman" w:hAnsi="Times New Roman"/>
          <w:color w:val="000000"/>
          <w:sz w:val="28"/>
          <w:lang w:val="ru-RU"/>
        </w:rPr>
        <w:t>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химических реакций;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</w:t>
      </w:r>
      <w:r w:rsidRPr="00AA5F1D">
        <w:rPr>
          <w:rFonts w:ascii="Times New Roman" w:hAnsi="Times New Roman"/>
          <w:color w:val="000000"/>
          <w:sz w:val="28"/>
          <w:lang w:val="ru-RU"/>
        </w:rPr>
        <w:t>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объя</w:t>
      </w:r>
      <w:r w:rsidRPr="00AA5F1D">
        <w:rPr>
          <w:rFonts w:ascii="Times New Roman" w:hAnsi="Times New Roman"/>
          <w:color w:val="000000"/>
          <w:sz w:val="28"/>
          <w:lang w:val="ru-RU"/>
        </w:rPr>
        <w:t>снять</w:t>
      </w:r>
      <w:r w:rsidRPr="00AA5F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5F1D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характериз</w:t>
      </w:r>
      <w:r w:rsidRPr="00AA5F1D">
        <w:rPr>
          <w:rFonts w:ascii="Times New Roman" w:hAnsi="Times New Roman"/>
          <w:color w:val="000000"/>
          <w:sz w:val="28"/>
          <w:lang w:val="ru-RU"/>
        </w:rPr>
        <w:t>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окисл</w:t>
      </w:r>
      <w:r w:rsidRPr="00AA5F1D">
        <w:rPr>
          <w:rFonts w:ascii="Times New Roman" w:hAnsi="Times New Roman"/>
          <w:color w:val="000000"/>
          <w:sz w:val="28"/>
          <w:lang w:val="ru-RU"/>
        </w:rPr>
        <w:t>ительно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ц</w:t>
      </w:r>
      <w:r w:rsidRPr="00AA5F1D">
        <w:rPr>
          <w:rFonts w:ascii="Times New Roman" w:hAnsi="Times New Roman"/>
          <w:color w:val="000000"/>
          <w:sz w:val="28"/>
          <w:lang w:val="ru-RU"/>
        </w:rPr>
        <w:t>инка и алюминия);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кого равновесия под влиянием внешних воздействий (принцип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);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</w:t>
      </w:r>
      <w:r w:rsidRPr="00AA5F1D">
        <w:rPr>
          <w:rFonts w:ascii="Times New Roman" w:hAnsi="Times New Roman"/>
          <w:color w:val="000000"/>
          <w:sz w:val="28"/>
          <w:lang w:val="ru-RU"/>
        </w:rPr>
        <w:t>ость применения неорганических веще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</w:t>
      </w:r>
      <w:r w:rsidRPr="00AA5F1D">
        <w:rPr>
          <w:rFonts w:ascii="Times New Roman" w:hAnsi="Times New Roman"/>
          <w:color w:val="000000"/>
          <w:sz w:val="28"/>
          <w:lang w:val="ru-RU"/>
        </w:rPr>
        <w:t>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</w:t>
      </w:r>
      <w:r w:rsidRPr="00AA5F1D">
        <w:rPr>
          <w:rFonts w:ascii="Times New Roman" w:hAnsi="Times New Roman"/>
          <w:color w:val="000000"/>
          <w:sz w:val="28"/>
          <w:lang w:val="ru-RU"/>
        </w:rPr>
        <w:t>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</w:t>
      </w:r>
      <w:r w:rsidRPr="00AA5F1D">
        <w:rPr>
          <w:rFonts w:ascii="Times New Roman" w:hAnsi="Times New Roman"/>
          <w:color w:val="000000"/>
          <w:sz w:val="28"/>
          <w:lang w:val="ru-RU"/>
        </w:rPr>
        <w:t>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</w:t>
      </w:r>
      <w:r w:rsidRPr="00AA5F1D">
        <w:rPr>
          <w:rFonts w:ascii="Times New Roman" w:hAnsi="Times New Roman"/>
          <w:color w:val="000000"/>
          <w:sz w:val="28"/>
          <w:lang w:val="ru-RU"/>
        </w:rPr>
        <w:t>кции; объёмных отношений газов;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</w:t>
      </w:r>
      <w:r w:rsidRPr="00AA5F1D">
        <w:rPr>
          <w:rFonts w:ascii="Times New Roman" w:hAnsi="Times New Roman"/>
          <w:color w:val="000000"/>
          <w:sz w:val="28"/>
          <w:lang w:val="ru-RU"/>
        </w:rPr>
        <w:t>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исследования, представлять в различной форме результаты эксперимента, анализировать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AA5F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5F1D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8F6C17" w:rsidRPr="00AA5F1D" w:rsidRDefault="00102D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</w:t>
      </w:r>
      <w:r w:rsidRPr="00AA5F1D">
        <w:rPr>
          <w:rFonts w:ascii="Times New Roman" w:hAnsi="Times New Roman"/>
          <w:color w:val="000000"/>
          <w:sz w:val="28"/>
          <w:lang w:val="ru-RU"/>
        </w:rPr>
        <w:t>тва массовой информации, Интернет и другие), критически анализировать</w:t>
      </w:r>
      <w:r w:rsidRPr="00AA5F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5F1D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AA5F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5F1D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AA5F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A5F1D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8F6C17" w:rsidRPr="00AA5F1D" w:rsidRDefault="008F6C17">
      <w:pPr>
        <w:rPr>
          <w:lang w:val="ru-RU"/>
        </w:rPr>
        <w:sectPr w:rsidR="008F6C17" w:rsidRPr="00AA5F1D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3694552"/>
    </w:p>
    <w:bookmarkEnd w:id="9"/>
    <w:p w:rsidR="008F6C17" w:rsidRDefault="00102D80">
      <w:pPr>
        <w:spacing w:after="0"/>
        <w:ind w:left="120"/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6C17" w:rsidRDefault="00102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482"/>
        <w:gridCol w:w="1843"/>
        <w:gridCol w:w="1912"/>
        <w:gridCol w:w="2551"/>
      </w:tblGrid>
      <w:tr w:rsidR="008F6C17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C17" w:rsidRDefault="008F6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C17" w:rsidRDefault="008F6C1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C17" w:rsidRDefault="008F6C17"/>
        </w:tc>
      </w:tr>
      <w:tr w:rsidR="008F6C17" w:rsidRPr="00AA5F1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F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органической химии. Теория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C17" w:rsidRDefault="008F6C17"/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 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C17" w:rsidRDefault="008F6C17"/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C17" w:rsidRDefault="008F6C17"/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C17" w:rsidRDefault="008F6C17"/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органическими соединениями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C17" w:rsidRDefault="008F6C17"/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F6C17" w:rsidRDefault="008F6C17"/>
        </w:tc>
      </w:tr>
    </w:tbl>
    <w:p w:rsidR="008F6C17" w:rsidRDefault="008F6C17">
      <w:pPr>
        <w:sectPr w:rsidR="008F6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C17" w:rsidRDefault="00102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741"/>
      </w:tblGrid>
      <w:tr w:rsidR="008F6C17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C17" w:rsidRDefault="008F6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C17" w:rsidRDefault="008F6C1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C17" w:rsidRDefault="008F6C17"/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C17" w:rsidRDefault="008F6C17"/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C17" w:rsidRDefault="008F6C17"/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 w:rsidRPr="00AA5F1D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неорганических и органических соединений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 Библиотека РЭШ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C17" w:rsidRDefault="008F6C17"/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C17" w:rsidRDefault="008F6C17"/>
        </w:tc>
      </w:tr>
    </w:tbl>
    <w:p w:rsidR="008F6C17" w:rsidRDefault="008F6C17">
      <w:pPr>
        <w:sectPr w:rsidR="008F6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C17" w:rsidRDefault="00102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6C17" w:rsidRDefault="00102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2962"/>
        <w:gridCol w:w="1024"/>
        <w:gridCol w:w="1843"/>
        <w:gridCol w:w="1912"/>
        <w:gridCol w:w="5582"/>
      </w:tblGrid>
      <w:tr w:rsidR="008F6C17">
        <w:trPr>
          <w:trHeight w:val="144"/>
          <w:tblCellSpacing w:w="0" w:type="dxa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C17" w:rsidRDefault="008F6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C17" w:rsidRDefault="008F6C17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C17" w:rsidRDefault="008F6C17"/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 в органических соединениях. Механизмы образования ковалентной связи, способы разрыва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связей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природе. Способы получения и применение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общая формула, номенклатура и изомерия, особенности строения и химических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свойств, способы получения и применение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получения 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применение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сопряжённые, изолированные, кумулированные. Особенности электронного строения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номенклатура, электронное и пространственное строение молекул,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Природный газ. Попутные нефтяные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Галогенопроизводные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углеводородов: электронное строение; реакции замещения галогена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предельных одноатомных спиртов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эфиры: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номенклатура и изомерия, особенности физических и химических свойств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этиленгликоль 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глицерин, их физические и химические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кетоны: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электронное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предельных одноосновных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муравьиной кислоты. Многообразие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задач: по уравнению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реакции, на определение молекулярной формулы органического вещества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строение, физические и химические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(гидролиз)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углеводов (мон</w:t>
            </w:r>
            <w:proofErr w:type="gram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Полисахариды: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макромолекул, физические и химические свойства, применение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реакции </w:t>
            </w:r>
            <w:proofErr w:type="gram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Азотсодержащие гетероциклические соединения. Нуклеиновые кислоты: состав, строение и биологическая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роль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Утилизация 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 пластика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6. Решение экспериментальных задач по теме "Распознавание пластмасс и волокон"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изученного материала по теме "Высокомолекулярные соединения"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6C17" w:rsidRDefault="008F6C17"/>
        </w:tc>
      </w:tr>
    </w:tbl>
    <w:p w:rsidR="008F6C17" w:rsidRDefault="008F6C17">
      <w:pPr>
        <w:sectPr w:rsidR="008F6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C17" w:rsidRDefault="00102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027"/>
        <w:gridCol w:w="980"/>
        <w:gridCol w:w="1843"/>
        <w:gridCol w:w="1912"/>
        <w:gridCol w:w="5582"/>
      </w:tblGrid>
      <w:tr w:rsidR="008F6C17">
        <w:trPr>
          <w:trHeight w:val="144"/>
          <w:tblCellSpacing w:w="0" w:type="dxa"/>
        </w:trPr>
        <w:tc>
          <w:tcPr>
            <w:tcW w:w="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C17" w:rsidRDefault="008F6C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C17" w:rsidRDefault="008F6C17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6C17" w:rsidRDefault="008F6C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C17" w:rsidRDefault="008F6C17"/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оболочек атомов, квантовые числа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конфигурации атомов элементов в основном и возбуждённом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Менделеева, связь с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теорией строения атомов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молекулярного и немолекулярного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строения. Типы кристаллических решеток и свойства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коллоидных растворах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эффекты химических реакций. Термохимические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по теме "Влияние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факторов на скорость химической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факторов на положение химического равновесия"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-восстановительные реакции. Важнейшие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окислители 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восстановители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Аллотропия неметаллов (на примере кислорода, серы, фосфора 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углерода)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Сера: нахождение в природе, способы получения, физические и химические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Кислородсодержащие соединения серы. Особенности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серной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Кремний: нахождение в природе, способы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получения, физические и химические 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кремния и его соединений. Стекло, его получение, виды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стекла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физические свойства металлов. Применение металлов в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быту и технике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Электрохимический ряд напряжений металлов. Общие способы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металлов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химических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химические свойства, применение простых веществ и их соединений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гидроксида алюминия, </w:t>
            </w:r>
            <w:proofErr w:type="spellStart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 побочных подгрупп (Б-групп) Периодической системы химических элементов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Перманганат калия, его окислительные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и систематизация изученного материала по теме "Металлы"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результатов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контрольной работы, коррекция ошибок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устойчивого развития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человечества. Понятие о научных методах исследования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и здоровье человека. Лекарственные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в строительстве. Важнейшие строительные и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конструкционные </w:t>
            </w: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8F6C17">
        <w:trPr>
          <w:trHeight w:val="144"/>
          <w:tblCellSpacing w:w="0" w:type="dxa"/>
        </w:trPr>
        <w:tc>
          <w:tcPr>
            <w:tcW w:w="52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8F6C17" w:rsidRDefault="008F6C17">
            <w:pPr>
              <w:spacing w:after="0"/>
              <w:ind w:left="135"/>
            </w:pPr>
          </w:p>
        </w:tc>
      </w:tr>
      <w:tr w:rsidR="008F6C1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C17" w:rsidRPr="00AA5F1D" w:rsidRDefault="00102D80">
            <w:pPr>
              <w:spacing w:after="0"/>
              <w:ind w:left="135"/>
              <w:rPr>
                <w:lang w:val="ru-RU"/>
              </w:rPr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 w:rsidRPr="00AA5F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F6C17" w:rsidRDefault="00102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F6C17" w:rsidRDefault="008F6C17"/>
        </w:tc>
      </w:tr>
    </w:tbl>
    <w:p w:rsidR="008F6C17" w:rsidRDefault="008F6C17">
      <w:pPr>
        <w:sectPr w:rsidR="008F6C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C17" w:rsidRPr="00AA5F1D" w:rsidRDefault="00102D80">
      <w:pPr>
        <w:spacing w:after="0"/>
        <w:ind w:left="120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F6C17" w:rsidRDefault="00102D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6C17" w:rsidRPr="00AA5F1D" w:rsidRDefault="00102D80">
      <w:pPr>
        <w:spacing w:after="0" w:line="480" w:lineRule="auto"/>
        <w:ind w:left="120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6f46dc2-be26-4fd5-bdfb-1aeb59ee511e"/>
      <w:r w:rsidRPr="00AA5F1D">
        <w:rPr>
          <w:rFonts w:ascii="Times New Roman" w:hAnsi="Times New Roman"/>
          <w:color w:val="000000"/>
          <w:sz w:val="28"/>
          <w:lang w:val="ru-RU"/>
        </w:rPr>
        <w:t xml:space="preserve">• Химия, 11 класс/ Еремин </w:t>
      </w:r>
      <w:r w:rsidRPr="00AA5F1D">
        <w:rPr>
          <w:rFonts w:ascii="Times New Roman" w:hAnsi="Times New Roman"/>
          <w:color w:val="000000"/>
          <w:sz w:val="28"/>
          <w:lang w:val="ru-RU"/>
        </w:rPr>
        <w:t>В.В., Кузьменко Н.Е.,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bookmarkEnd w:id="10"/>
      <w:r w:rsidRPr="00AA5F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F6C17" w:rsidRPr="00AA5F1D" w:rsidRDefault="00102D80">
      <w:pPr>
        <w:spacing w:after="0" w:line="480" w:lineRule="auto"/>
        <w:ind w:left="120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aa156d01-3bc8-422c-b51e-0bda19462bbc"/>
      <w:r w:rsidRPr="00AA5F1D">
        <w:rPr>
          <w:rFonts w:ascii="Times New Roman" w:hAnsi="Times New Roman"/>
          <w:color w:val="000000"/>
          <w:sz w:val="28"/>
          <w:lang w:val="ru-RU"/>
        </w:rPr>
        <w:t xml:space="preserve">Химия 10 класс/Еремин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В.В.,Кузьменко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Н.Е.,Дроздов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А.А.,Лунин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В.В.; под редакци</w:t>
      </w:r>
      <w:r w:rsidRPr="00AA5F1D">
        <w:rPr>
          <w:rFonts w:ascii="Times New Roman" w:hAnsi="Times New Roman"/>
          <w:color w:val="000000"/>
          <w:sz w:val="28"/>
          <w:lang w:val="ru-RU"/>
        </w:rPr>
        <w:t>ей Лунина В.В.</w:t>
      </w:r>
      <w:bookmarkEnd w:id="11"/>
      <w:r w:rsidRPr="00AA5F1D">
        <w:rPr>
          <w:rFonts w:ascii="Times New Roman" w:hAnsi="Times New Roman"/>
          <w:color w:val="000000"/>
          <w:sz w:val="28"/>
          <w:lang w:val="ru-RU"/>
        </w:rPr>
        <w:t>‌</w:t>
      </w:r>
    </w:p>
    <w:p w:rsidR="008F6C17" w:rsidRPr="00AA5F1D" w:rsidRDefault="00102D80">
      <w:pPr>
        <w:spacing w:after="0"/>
        <w:ind w:left="120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​</w:t>
      </w:r>
    </w:p>
    <w:p w:rsidR="008F6C17" w:rsidRPr="00AA5F1D" w:rsidRDefault="00102D80">
      <w:pPr>
        <w:spacing w:after="0" w:line="480" w:lineRule="auto"/>
        <w:ind w:left="120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6C17" w:rsidRPr="00AA5F1D" w:rsidRDefault="00102D80">
      <w:pPr>
        <w:spacing w:after="0" w:line="480" w:lineRule="auto"/>
        <w:ind w:left="120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ddfae2e-4918-4d3c-9f49-e7bdce021983"/>
      <w:r w:rsidRPr="00AA5F1D">
        <w:rPr>
          <w:rFonts w:ascii="Times New Roman" w:hAnsi="Times New Roman"/>
          <w:color w:val="000000"/>
          <w:sz w:val="28"/>
          <w:lang w:val="ru-RU"/>
        </w:rPr>
        <w:t>Методические рекомендации по химии на портале Единое содержание образования</w:t>
      </w:r>
      <w:bookmarkEnd w:id="12"/>
      <w:r w:rsidRPr="00AA5F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F6C17" w:rsidRPr="00AA5F1D" w:rsidRDefault="008F6C17">
      <w:pPr>
        <w:spacing w:after="0"/>
        <w:ind w:left="120"/>
        <w:rPr>
          <w:lang w:val="ru-RU"/>
        </w:rPr>
      </w:pPr>
    </w:p>
    <w:p w:rsidR="008F6C17" w:rsidRPr="00AA5F1D" w:rsidRDefault="00102D80">
      <w:pPr>
        <w:spacing w:after="0" w:line="480" w:lineRule="auto"/>
        <w:ind w:left="120"/>
        <w:rPr>
          <w:lang w:val="ru-RU"/>
        </w:rPr>
      </w:pPr>
      <w:r w:rsidRPr="00AA5F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6C17" w:rsidRPr="00AA5F1D" w:rsidRDefault="00102D80">
      <w:pPr>
        <w:spacing w:after="0" w:line="480" w:lineRule="auto"/>
        <w:ind w:left="120"/>
        <w:rPr>
          <w:lang w:val="ru-RU"/>
        </w:rPr>
      </w:pPr>
      <w:r w:rsidRPr="00AA5F1D">
        <w:rPr>
          <w:rFonts w:ascii="Times New Roman" w:hAnsi="Times New Roman"/>
          <w:color w:val="000000"/>
          <w:sz w:val="28"/>
          <w:lang w:val="ru-RU"/>
        </w:rPr>
        <w:t>​</w:t>
      </w:r>
      <w:r w:rsidRPr="00AA5F1D">
        <w:rPr>
          <w:rFonts w:ascii="Times New Roman" w:hAnsi="Times New Roman"/>
          <w:color w:val="333333"/>
          <w:sz w:val="28"/>
          <w:lang w:val="ru-RU"/>
        </w:rPr>
        <w:t>​‌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A5F1D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m</w:t>
      </w:r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r w:rsidRPr="00AA5F1D">
        <w:rPr>
          <w:sz w:val="28"/>
          <w:lang w:val="ru-RU"/>
        </w:rPr>
        <w:br/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Библиотека РЭШ </w:t>
      </w:r>
      <w:r>
        <w:rPr>
          <w:rFonts w:ascii="Times New Roman" w:hAnsi="Times New Roman"/>
          <w:color w:val="000000"/>
          <w:sz w:val="28"/>
        </w:rPr>
        <w:t>https</w:t>
      </w:r>
      <w:r w:rsidRPr="00AA5F1D">
        <w:rPr>
          <w:rFonts w:ascii="Times New Roman" w:hAnsi="Times New Roman"/>
          <w:color w:val="000000"/>
          <w:sz w:val="28"/>
          <w:lang w:val="ru-RU"/>
        </w:rPr>
        <w:t>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r w:rsidRPr="00AA5F1D">
        <w:rPr>
          <w:sz w:val="28"/>
          <w:lang w:val="ru-RU"/>
        </w:rPr>
        <w:br/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 </w:t>
      </w:r>
      <w:r>
        <w:rPr>
          <w:rFonts w:ascii="Times New Roman" w:hAnsi="Times New Roman"/>
          <w:color w:val="000000"/>
          <w:sz w:val="28"/>
        </w:rPr>
        <w:t>http</w:t>
      </w:r>
      <w:r w:rsidRPr="00AA5F1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/</w:t>
      </w:r>
      <w:r w:rsidRPr="00AA5F1D">
        <w:rPr>
          <w:sz w:val="28"/>
          <w:lang w:val="ru-RU"/>
        </w:rPr>
        <w:br/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Химия для всех. Серия "Обучающие энциклопедии" </w:t>
      </w:r>
      <w:r>
        <w:rPr>
          <w:rFonts w:ascii="Times New Roman" w:hAnsi="Times New Roman"/>
          <w:color w:val="000000"/>
          <w:sz w:val="28"/>
        </w:rPr>
        <w:t>http</w:t>
      </w:r>
      <w:r w:rsidRPr="00AA5F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informika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AA5F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database</w:t>
      </w:r>
      <w:r w:rsidRPr="00AA5F1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chemy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START</w:t>
      </w:r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Разделы: общая химия, неорганическая химия, органическая химия, тесты, спр</w:t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авочные материалы,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стереомодели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молекул.</w:t>
      </w:r>
      <w:r w:rsidRPr="00AA5F1D">
        <w:rPr>
          <w:sz w:val="28"/>
          <w:lang w:val="ru-RU"/>
        </w:rPr>
        <w:br/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и внеклассным мероприятиям, химия </w:t>
      </w:r>
      <w:r w:rsidRPr="00AA5F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Презентации к урокам и внеклассным мероприятиям, химия </w:t>
      </w:r>
      <w:r>
        <w:rPr>
          <w:rFonts w:ascii="Times New Roman" w:hAnsi="Times New Roman"/>
          <w:color w:val="000000"/>
          <w:sz w:val="28"/>
        </w:rPr>
        <w:t>http</w:t>
      </w:r>
      <w:r w:rsidRPr="00AA5F1D">
        <w:rPr>
          <w:rFonts w:ascii="Times New Roman" w:hAnsi="Times New Roman"/>
          <w:color w:val="000000"/>
          <w:sz w:val="28"/>
          <w:lang w:val="ru-RU"/>
        </w:rPr>
        <w:t>://900</w:t>
      </w:r>
      <w:proofErr w:type="spellStart"/>
      <w:r>
        <w:rPr>
          <w:rFonts w:ascii="Times New Roman" w:hAnsi="Times New Roman"/>
          <w:color w:val="000000"/>
          <w:sz w:val="28"/>
        </w:rPr>
        <w:t>igr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A5F1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prezentatsii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khimija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khimija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AA5F1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zhizni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A5F1D">
        <w:rPr>
          <w:sz w:val="28"/>
          <w:lang w:val="ru-RU"/>
        </w:rPr>
        <w:br/>
      </w:r>
      <w:r w:rsidRPr="00AA5F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по химии, 7-11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http</w:t>
      </w:r>
      <w:r w:rsidRPr="00AA5F1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mriya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A5F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categories</w:t>
      </w:r>
      <w:r w:rsidRPr="00AA5F1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himiya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/; Яндекс </w:t>
      </w:r>
      <w:proofErr w:type="spellStart"/>
      <w:r w:rsidRPr="00AA5F1D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Pr="00AA5F1D">
        <w:rPr>
          <w:rFonts w:ascii="Times New Roman" w:hAnsi="Times New Roman"/>
          <w:color w:val="000000"/>
          <w:sz w:val="28"/>
          <w:lang w:val="ru-RU"/>
        </w:rPr>
        <w:t>;Р</w:t>
      </w:r>
      <w:proofErr w:type="gramEnd"/>
      <w:r w:rsidRPr="00AA5F1D">
        <w:rPr>
          <w:rFonts w:ascii="Times New Roman" w:hAnsi="Times New Roman"/>
          <w:color w:val="000000"/>
          <w:sz w:val="28"/>
          <w:lang w:val="ru-RU"/>
        </w:rPr>
        <w:t>ешу</w:t>
      </w:r>
      <w:proofErr w:type="spellEnd"/>
      <w:r w:rsidRPr="00AA5F1D">
        <w:rPr>
          <w:rFonts w:ascii="Times New Roman" w:hAnsi="Times New Roman"/>
          <w:color w:val="000000"/>
          <w:sz w:val="28"/>
          <w:lang w:val="ru-RU"/>
        </w:rPr>
        <w:t xml:space="preserve"> ЕГЭ</w:t>
      </w:r>
      <w:bookmarkStart w:id="13" w:name="ca3a8a2f-2320-4cd9-ab66-fb7eb8fe8f07"/>
      <w:bookmarkEnd w:id="13"/>
    </w:p>
    <w:p w:rsidR="008F6C17" w:rsidRPr="00AA5F1D" w:rsidRDefault="008F6C17">
      <w:pPr>
        <w:rPr>
          <w:lang w:val="ru-RU"/>
        </w:rPr>
      </w:pPr>
      <w:bookmarkStart w:id="14" w:name="_GoBack"/>
      <w:bookmarkEnd w:id="14"/>
    </w:p>
    <w:sectPr w:rsidR="008F6C17" w:rsidRPr="00AA5F1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80" w:rsidRDefault="00102D80">
      <w:pPr>
        <w:spacing w:line="240" w:lineRule="auto"/>
      </w:pPr>
      <w:r>
        <w:separator/>
      </w:r>
    </w:p>
  </w:endnote>
  <w:endnote w:type="continuationSeparator" w:id="0">
    <w:p w:rsidR="00102D80" w:rsidRDefault="00102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80" w:rsidRDefault="00102D80">
      <w:pPr>
        <w:spacing w:after="0"/>
      </w:pPr>
      <w:r>
        <w:separator/>
      </w:r>
    </w:p>
  </w:footnote>
  <w:footnote w:type="continuationSeparator" w:id="0">
    <w:p w:rsidR="00102D80" w:rsidRDefault="00102D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6C17"/>
    <w:rsid w:val="00102D80"/>
    <w:rsid w:val="008F6C17"/>
    <w:rsid w:val="00AA5F1D"/>
    <w:rsid w:val="2AB0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formika.ru/text/database/chemy/START.html" TargetMode="External"/><Relationship Id="rId18" Type="http://schemas.openxmlformats.org/officeDocument/2006/relationships/hyperlink" Target="http://mriya-urok.com/categories/himiya/" TargetMode="External"/><Relationship Id="rId26" Type="http://schemas.openxmlformats.org/officeDocument/2006/relationships/hyperlink" Target="http://900igr.net/prezentatsii/khimija/khimija-v-zhizn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900igr.net/prezentatsii/khimija/khimija-v-zhizni.html" TargetMode="External"/><Relationship Id="rId34" Type="http://schemas.openxmlformats.org/officeDocument/2006/relationships/hyperlink" Target="http://900igr.net/prezentatsii/khimija/khimija-v-zhizn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riya-urok.com/categories/himiya/" TargetMode="External"/><Relationship Id="rId17" Type="http://schemas.openxmlformats.org/officeDocument/2006/relationships/hyperlink" Target="http://900igr.net/prezentatsii/khimija/khimija-v-zhizni.html" TargetMode="External"/><Relationship Id="rId25" Type="http://schemas.openxmlformats.org/officeDocument/2006/relationships/hyperlink" Target="http://mriya-urok.com/categories/himiya/" TargetMode="External"/><Relationship Id="rId33" Type="http://schemas.openxmlformats.org/officeDocument/2006/relationships/hyperlink" Target="http://www.informika.ru/text/database/chemy/STAR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rmika.ru/text/database/chemy/START.html" TargetMode="External"/><Relationship Id="rId20" Type="http://schemas.openxmlformats.org/officeDocument/2006/relationships/hyperlink" Target="http://mriya-urok.com/categories/himiya/" TargetMode="External"/><Relationship Id="rId29" Type="http://schemas.openxmlformats.org/officeDocument/2006/relationships/hyperlink" Target="http://mriya-urok.com/categories/himiy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formika.ru/text/database/chemy/START.html" TargetMode="External"/><Relationship Id="rId24" Type="http://schemas.openxmlformats.org/officeDocument/2006/relationships/hyperlink" Target="http://www.informika.ru/text/database/chemy/START.html" TargetMode="External"/><Relationship Id="rId32" Type="http://schemas.openxmlformats.org/officeDocument/2006/relationships/hyperlink" Target="http://mriya-urok.com/categories/him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900igr.net/prezentatsii/khimija/khimija-v-zhizni.html" TargetMode="External"/><Relationship Id="rId23" Type="http://schemas.openxmlformats.org/officeDocument/2006/relationships/hyperlink" Target="http://mriya-urok.com/categories/himiya/" TargetMode="External"/><Relationship Id="rId28" Type="http://schemas.openxmlformats.org/officeDocument/2006/relationships/hyperlink" Target="http://mriya-urok.com/categories/himiy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riya-urok.com/categories/himiya/" TargetMode="External"/><Relationship Id="rId19" Type="http://schemas.openxmlformats.org/officeDocument/2006/relationships/hyperlink" Target="http://900igr.net/prezentatsii/khimija/khimija-v-zhizni.html" TargetMode="External"/><Relationship Id="rId31" Type="http://schemas.openxmlformats.org/officeDocument/2006/relationships/hyperlink" Target="http://900igr.net/prezentatsii/khimija/khimija-v-zhiz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riya-urok.com/categories/himiya/" TargetMode="External"/><Relationship Id="rId14" Type="http://schemas.openxmlformats.org/officeDocument/2006/relationships/hyperlink" Target="http://mriya-urok.com/categories/himiya/" TargetMode="External"/><Relationship Id="rId22" Type="http://schemas.openxmlformats.org/officeDocument/2006/relationships/hyperlink" Target="http://www.informika.ru/text/database/chemy/START.html" TargetMode="External"/><Relationship Id="rId27" Type="http://schemas.openxmlformats.org/officeDocument/2006/relationships/hyperlink" Target="http://www.informika.ru/text/database/chemy/START.html" TargetMode="External"/><Relationship Id="rId30" Type="http://schemas.openxmlformats.org/officeDocument/2006/relationships/hyperlink" Target="http://900igr.net/prezentatsii/khimija/khimija-v-zhizni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informika.ru/text/database/chemy/START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69</Pages>
  <Words>13474</Words>
  <Characters>76802</Characters>
  <Application>Microsoft Office Word</Application>
  <DocSecurity>0</DocSecurity>
  <Lines>640</Lines>
  <Paragraphs>180</Paragraphs>
  <ScaleCrop>false</ScaleCrop>
  <Company/>
  <LinksUpToDate>false</LinksUpToDate>
  <CharactersWithSpaces>90096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Светлана</cp:lastModifiedBy>
  <cp:revision>2</cp:revision>
  <dcterms:created xsi:type="dcterms:W3CDTF">2023-09-03T10:20:00Z</dcterms:created>
  <dcterms:modified xsi:type="dcterms:W3CDTF">2023-09-09T19:14:00Z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CADEF1F57B2C4407A698F07795C3DA85_12</vt:lpwstr>
  </property>
</Properties>
</file>